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81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899794</wp:posOffset>
            </wp:positionH>
            <wp:positionV relativeFrom="page">
              <wp:posOffset>1070355</wp:posOffset>
            </wp:positionV>
            <wp:extent cx="1638300" cy="158051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80515"/>
                    </a:xfrm>
                    <a:prstGeom prst="rect"/>
                  </pic:spPr>
                </pic:pic>
              </a:graphicData>
            </a:graphic>
          </wp:anchor>
        </w:drawing>
      </w:r>
      <w:r>
        <w:pict>
          <v:shape path="m,l,1000r1000,l1000,xe" filled="f" stroked="f" style="margin-left:324.17pt;margin-top:520.42pt;width:54.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z w:val="18"/>
                    </w:rPr>
                    <w:t>wywoławcza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81.67pt;margin-top:558.7pt;width:60.04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z w:val="18"/>
                    </w:rPr>
                    <w:t>wywoławczej</w:t>
                  </w: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pacing w:val="-1"/>
                      <w:sz w:val="18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82.95pt;width:65.03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Zniszczona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83.0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29.26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29.6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64.57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64.94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711.13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11.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281" w:lineRule="exact" w:before="3656" w:after="30"/>
        <w:ind w:left="2112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8"/>
        </w:rPr>
        <w:t>Instytutu</w:t>
      </w:r>
      <w:r>
        <w:rPr>
          <w:rFonts w:ascii="Times New Roman" w:hAnsi="Times New Roman" w:eastAsia="Times New Roman"/>
          <w:b/>
          <w:color w:val="000000"/>
          <w:spacing w:val="-7"/>
          <w:sz w:val="28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8"/>
        </w:rPr>
        <w:t>Polski</w:t>
      </w:r>
      <w:r>
        <w:rPr>
          <w:rFonts w:ascii="Times New Roman" w:hAnsi="Times New Roman" w:eastAsia="Times New Roman"/>
          <w:b/>
          <w:color w:val="000000"/>
          <w:spacing w:val="-8"/>
          <w:sz w:val="28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8"/>
        </w:rPr>
        <w:t>w</w:t>
      </w:r>
      <w:r>
        <w:rPr>
          <w:rFonts w:ascii="Times New Roman" w:hAnsi="Times New Roman" w:eastAsia="Times New Roman"/>
          <w:b/>
          <w:color w:val="000000"/>
          <w:spacing w:val="-8"/>
          <w:sz w:val="28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8"/>
        </w:rPr>
        <w:t>Budapeszcie</w:t>
      </w:r>
      <w:r>
        <w:rPr>
          <w:rFonts w:ascii="Times New Roman" w:hAnsi="Times New Roman" w:eastAsia="Times New Roman"/>
          <w:b/>
          <w:color w:val="000000"/>
          <w:spacing w:val="-8"/>
          <w:sz w:val="28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8"/>
        </w:rPr>
        <w:t>informuje</w:t>
      </w:r>
      <w:r>
        <w:rPr>
          <w:rFonts w:ascii="Times New Roman" w:hAnsi="Times New Roman" w:eastAsia="Times New Roman"/>
          <w:b/>
          <w:color w:val="000000"/>
          <w:spacing w:val="-10"/>
          <w:sz w:val="28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8"/>
        </w:rPr>
        <w:t>o</w:t>
      </w:r>
      <w:r>
        <w:rPr>
          <w:rFonts w:ascii="Times New Roman" w:hAnsi="Times New Roman" w:eastAsia="Times New Roman"/>
          <w:b/>
          <w:color w:val="000000"/>
          <w:spacing w:val="-7"/>
          <w:sz w:val="28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8"/>
        </w:rPr>
        <w:t>sprzedaży</w:t>
      </w:r>
    </w:p>
    <w:p>
      <w:pPr>
        <w:widowControl/>
        <w:wordWrap w:val="0"/>
        <w:autoSpaceDE w:val="0"/>
        <w:autoSpaceDN w:val="0"/>
        <w:spacing w:line="281" w:lineRule="exact" w:before="60" w:after="31"/>
        <w:ind w:left="2371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8"/>
        </w:rPr>
        <w:t>składników</w:t>
      </w:r>
      <w:r>
        <w:rPr>
          <w:rFonts w:ascii="Times New Roman" w:hAnsi="Times New Roman" w:eastAsia="Times New Roman"/>
          <w:b/>
          <w:color w:val="000000"/>
          <w:spacing w:val="-8"/>
          <w:sz w:val="28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8"/>
        </w:rPr>
        <w:t>rzeczowych</w:t>
      </w:r>
      <w:r>
        <w:rPr>
          <w:rFonts w:ascii="Times New Roman" w:hAnsi="Times New Roman" w:eastAsia="Times New Roman"/>
          <w:b/>
          <w:color w:val="000000"/>
          <w:spacing w:val="-7"/>
          <w:sz w:val="28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8"/>
        </w:rPr>
        <w:t>majątku</w:t>
      </w:r>
      <w:r>
        <w:rPr>
          <w:rFonts w:ascii="Times New Roman" w:hAnsi="Times New Roman" w:eastAsia="Times New Roman"/>
          <w:b/>
          <w:color w:val="000000"/>
          <w:spacing w:val="-8"/>
          <w:sz w:val="28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8"/>
        </w:rPr>
        <w:t>ruchomego</w:t>
      </w:r>
    </w:p>
    <w:p>
      <w:pPr>
        <w:widowControl/>
        <w:wordWrap w:val="0"/>
        <w:autoSpaceDE w:val="0"/>
        <w:autoSpaceDN w:val="0"/>
        <w:spacing w:line="281" w:lineRule="exact" w:before="62" w:after="195"/>
        <w:ind w:left="3137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8"/>
        </w:rPr>
        <w:t>w</w:t>
      </w:r>
      <w:r>
        <w:rPr>
          <w:rFonts w:ascii="Times New Roman" w:hAnsi="Times New Roman" w:eastAsia="Times New Roman"/>
          <w:b/>
          <w:color w:val="000000"/>
          <w:spacing w:val="-8"/>
          <w:sz w:val="28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8"/>
        </w:rPr>
        <w:t>trybie</w:t>
      </w:r>
      <w:r>
        <w:rPr>
          <w:rFonts w:ascii="Times New Roman" w:hAnsi="Times New Roman" w:eastAsia="Times New Roman"/>
          <w:b/>
          <w:color w:val="000000"/>
          <w:spacing w:val="-10"/>
          <w:sz w:val="28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8"/>
        </w:rPr>
        <w:t>przetargu</w:t>
      </w:r>
      <w:r>
        <w:rPr>
          <w:rFonts w:ascii="Times New Roman" w:hAnsi="Times New Roman" w:eastAsia="Times New Roman"/>
          <w:b/>
          <w:color w:val="000000"/>
          <w:spacing w:val="-8"/>
          <w:sz w:val="28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8"/>
        </w:rPr>
        <w:t>publicznego</w:t>
      </w:r>
    </w:p>
    <w:p>
      <w:pPr>
        <w:widowControl/>
        <w:wordWrap w:val="0"/>
        <w:autoSpaceDE w:val="0"/>
        <w:autoSpaceDN w:val="0"/>
        <w:spacing w:line="221" w:lineRule="exact" w:before="390" w:after="157"/>
        <w:ind w:left="40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2"/>
        </w:rPr>
        <w:t>Ogłoszenie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Nr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1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/</w:t>
      </w:r>
      <w:r>
        <w:rPr>
          <w:rFonts w:ascii="Calibri" w:hAnsi="Calibri" w:eastAsia="Calibri"/>
          <w:b/>
          <w:i w:val="0"/>
          <w:color w:val="000000"/>
          <w:sz w:val="22"/>
        </w:rPr>
        <w:t>2026</w:t>
      </w:r>
    </w:p>
    <w:p>
      <w:pPr>
        <w:widowControl/>
        <w:wordWrap w:val="0"/>
        <w:autoSpaceDE w:val="0"/>
        <w:autoSpaceDN w:val="0"/>
        <w:spacing w:line="221" w:lineRule="exact" w:before="314" w:after="24"/>
        <w:ind w:left="40" w:right="0" w:firstLine="0"/>
        <w:jc w:val="left"/>
      </w:pP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1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13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NAZWA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I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SIEDZIBA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SPRZEDAJĄCEGO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Instytut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Polski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Budapeszcie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E2D2D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3"/>
          <w:sz w:val="22"/>
        </w:rPr>
        <w:t>Nagymező</w:t>
      </w:r>
      <w:r>
        <w:rPr>
          <w:rFonts w:ascii="Times New Roman" w:hAnsi="Times New Roman" w:eastAsia="Times New Roman"/>
          <w:b w:val="0"/>
          <w:color w:val="2E2D2D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3"/>
          <w:sz w:val="22"/>
        </w:rPr>
        <w:t>utca</w:t>
      </w:r>
      <w:r>
        <w:rPr>
          <w:rFonts w:ascii="Times New Roman" w:hAnsi="Times New Roman" w:eastAsia="Times New Roman"/>
          <w:b w:val="0"/>
          <w:color w:val="2E2D2D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5"/>
          <w:sz w:val="22"/>
        </w:rPr>
        <w:t>15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1065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Budapeszt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Węgry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158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tel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2E2D2D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3"/>
          <w:sz w:val="22"/>
        </w:rPr>
        <w:t>+</w:t>
      </w:r>
      <w:r>
        <w:rPr>
          <w:rFonts w:ascii="Calibri" w:hAnsi="Calibri" w:eastAsia="Calibri"/>
          <w:b w:val="0"/>
          <w:i w:val="0"/>
          <w:color w:val="2E2D2D"/>
          <w:spacing w:val="13"/>
          <w:sz w:val="22"/>
        </w:rPr>
        <w:t>36</w:t>
      </w:r>
      <w:r>
        <w:rPr>
          <w:rFonts w:ascii="Times New Roman" w:hAnsi="Times New Roman" w:eastAsia="Times New Roman"/>
          <w:b w:val="0"/>
          <w:color w:val="2E2D2D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3"/>
          <w:sz w:val="22"/>
        </w:rPr>
        <w:t>1</w:t>
      </w:r>
      <w:r>
        <w:rPr>
          <w:rFonts w:ascii="Times New Roman" w:hAnsi="Times New Roman" w:eastAsia="Times New Roman"/>
          <w:b w:val="0"/>
          <w:color w:val="2E2D2D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3"/>
          <w:sz w:val="22"/>
        </w:rPr>
        <w:t>505</w:t>
      </w:r>
      <w:r>
        <w:rPr>
          <w:rFonts w:ascii="Times New Roman" w:hAnsi="Times New Roman" w:eastAsia="Times New Roman"/>
          <w:b w:val="0"/>
          <w:color w:val="2E2D2D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3"/>
          <w:sz w:val="22"/>
        </w:rPr>
        <w:t>4660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e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z w:val="22"/>
        </w:rPr>
        <w:t>mail</w:t>
      </w:r>
      <w:r>
        <w:rPr>
          <w:rFonts w:ascii="Calibri" w:hAnsi="Calibri" w:eastAsia="Calibri"/>
          <w:b w:val="0"/>
          <w:i w:val="0"/>
          <w:color w:val="000000"/>
          <w:w w:val="102"/>
          <w:sz w:val="22"/>
        </w:rPr>
        <w:t>: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 xml:space="preserve"> </w:t>
      </w:r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1"/>
            <w:sz w:val="22"/>
            <w:u w:val="single"/>
          </w:rPr>
          <w:t>budapeszt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.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-2"/>
            <w:sz w:val="22"/>
            <w:u w:val="single"/>
          </w:rPr>
          <w:t>amb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.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-1"/>
            <w:sz w:val="22"/>
            <w:u w:val="single"/>
          </w:rPr>
          <w:t>administracja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-2"/>
            <w:sz w:val="22"/>
            <w:u w:val="single"/>
          </w:rPr>
          <w:t>@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1"/>
            <w:sz w:val="22"/>
            <w:u w:val="single"/>
          </w:rPr>
          <w:t>msz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.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-2"/>
            <w:sz w:val="22"/>
            <w:u w:val="single"/>
          </w:rPr>
          <w:t>gov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.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1"/>
            <w:sz w:val="22"/>
            <w:u w:val="single"/>
          </w:rPr>
          <w:t>pl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00"/>
            <w:spacing w:val="-1"/>
            <w:sz w:val="22"/>
          </w:rPr>
          <w:t>:</w:t>
        </w:r>
      </w:hyperlink>
    </w:p>
    <w:p>
      <w:pPr>
        <w:widowControl/>
        <w:wordWrap w:val="0"/>
        <w:autoSpaceDE w:val="0"/>
        <w:autoSpaceDN w:val="0"/>
        <w:spacing w:line="221" w:lineRule="exact" w:before="317" w:after="24"/>
        <w:ind w:left="40" w:right="0" w:firstLine="0"/>
        <w:jc w:val="left"/>
      </w:pP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2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13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MIEJSCE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102"/>
          <w:sz w:val="22"/>
        </w:rPr>
        <w:t>i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TERMIN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PRZEPROWADZENIA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PRZETARGU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Komisyjne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otwarcie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ofert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nastąpi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dniu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19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02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  <w:r>
        <w:rPr>
          <w:rFonts w:ascii="Calibri" w:hAnsi="Calibri" w:eastAsia="Calibri"/>
          <w:b w:val="0"/>
          <w:i w:val="0"/>
          <w:color w:val="000000"/>
          <w:sz w:val="22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-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godz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11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: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00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siedzibie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Instytutu</w:t>
      </w:r>
      <w:r>
        <w:rPr>
          <w:rFonts w:ascii="Times New Roman" w:hAnsi="Times New Roman" w:eastAsia="Times New Roman"/>
          <w:b w:val="0"/>
          <w:color w:val="000000"/>
          <w:spacing w:val="-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Polskiego</w:t>
      </w:r>
    </w:p>
    <w:p>
      <w:pPr>
        <w:widowControl/>
        <w:wordWrap w:val="0"/>
        <w:autoSpaceDE w:val="0"/>
        <w:autoSpaceDN w:val="0"/>
        <w:spacing w:line="221" w:lineRule="exact" w:before="48" w:after="158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Budapeszcie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7" w:after="23"/>
        <w:ind w:left="40" w:right="0" w:firstLine="0"/>
        <w:jc w:val="left"/>
      </w:pP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3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13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RODZAJ</w:t>
      </w:r>
      <w:r>
        <w:rPr>
          <w:rFonts w:ascii="Calibri" w:hAnsi="Calibri" w:eastAsia="Calibri"/>
          <w:b/>
          <w:i w:val="0"/>
          <w:color w:val="000000"/>
          <w:spacing w:val="-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TYP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ILOŚĆ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SPRZEDAWANYCH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SKŁADNIKÓW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MAJĄTKU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RUCHOMEGO</w:t>
      </w:r>
    </w:p>
    <w:p>
      <w:pPr>
        <w:widowControl/>
        <w:wordWrap w:val="0"/>
        <w:autoSpaceDE w:val="0"/>
        <w:autoSpaceDN w:val="0"/>
        <w:spacing w:line="221" w:lineRule="exact" w:before="46" w:after="230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Przedmiotem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przetargu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są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niżej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wymienione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składniki</w:t>
      </w:r>
      <w:r>
        <w:rPr>
          <w:rFonts w:ascii="Times New Roman" w:hAnsi="Times New Roman" w:eastAsia="Times New Roman"/>
          <w:b w:val="0"/>
          <w:color w:val="000000"/>
          <w:spacing w:val="-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:</w:t>
      </w:r>
    </w:p>
    <w:p>
      <w:pPr>
        <w:widowControl/>
        <w:wordWrap w:val="0"/>
        <w:autoSpaceDE w:val="0"/>
        <w:autoSpaceDN w:val="0"/>
        <w:spacing w:line="14" w:lineRule="exact" w:before="447" w:after="0"/>
        <w:ind w:left="0" w:right="0"/>
      </w:pPr>
    </w:p>
    <w:tbl>
      <w:tblPr>
        <w:tblW w:type="auto" w:w="0"/>
        <w:tblInd w:type="dxa" w:w="429"/>
        <w:tblLayout w:type="fixed"/>
        <w:tblLook w:firstColumn="1" w:firstRow="1" w:lastColumn="0" w:lastRow="0" w:noHBand="0" w:noVBand="1" w:val="04A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>
        <w:trPr>
          <w:trHeight w:hRule="exact" w:val="147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66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p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.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50" w:after="0"/>
              <w:ind w:left="52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Nr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inwentarzowy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50" w:after="0"/>
              <w:ind w:left="3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Rok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0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zakupu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66" w:after="0"/>
              <w:ind w:left="5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Nazwa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60" w:after="0"/>
              <w:ind w:left="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Ilość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9" w:after="0"/>
              <w:ind w:left="3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Cena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27" w:after="0"/>
              <w:ind w:left="37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EUR</w:t>
            </w:r>
          </w:p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1" w:after="0"/>
              <w:ind w:left="26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Wadium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201" w:after="0"/>
              <w:ind w:left="43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EUR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201" w:after="0"/>
              <w:ind w:left="18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10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%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ceny</w:t>
            </w:r>
          </w:p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53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Uwagi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15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sufitowa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LED30x30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biała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obudowa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obudowa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niesprawna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5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Stolik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biały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prostokatny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15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nocna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białym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abażurem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miedziany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kolor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5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nocna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białym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4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abażurem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miedziany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kolor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p>
      <w:pPr>
        <w:spacing w:after="0"/>
        <w:sectPr>
          <w:pgSz w:w="11906" w:h="16838"/>
          <w:pgMar w:top="1440" w:right="1348" w:bottom="854" w:left="1016" w:header="720" w:footer="720" w:gutter="0"/>
          <w:cols w:space="720" w:num="1" w:equalWidth="0">
            <w:col w:w="954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43"/>
        <w:ind w:left="0" w:right="0"/>
      </w:pPr>
      <w:r>
        <w:pict>
          <v:shape path="m,l,1000r1000,l1000,xe" filled="f" stroked="f" style="margin-left:424.75pt;margin-top:74.91pt;width:92.6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wyposażenia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5.2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32.9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33.02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90.37pt;width:65.02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Urządzenie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90.74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25.65pt;width:65.02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Urządzenie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26.02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61.05pt;width:65.02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Urządzenie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61.42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96.61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96.7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32.01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32.1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89.7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89.73pt;width:97.51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Lampa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uszkodzona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36.29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36.29pt;width:97.51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Lampa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uszkodzona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82.63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82.7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40.35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40.4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97.95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98.0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55.7pt;width:96.1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55.82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702.26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02.3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4" w:lineRule="exact" w:before="700" w:after="0"/>
        <w:ind w:left="0" w:right="0"/>
      </w:pPr>
    </w:p>
    <w:tbl>
      <w:tblPr>
        <w:tblW w:type="auto" w:w="0"/>
        <w:tblInd w:type="dxa" w:w="69"/>
        <w:tblLayout w:type="fixed"/>
        <w:tblLook w:firstColumn="1" w:firstRow="1" w:lastColumn="0" w:lastRow="0" w:noHBand="0" w:noVBand="1" w:val="04A0"/>
      </w:tblPr>
      <w:tblGrid>
        <w:gridCol w:w="1144"/>
        <w:gridCol w:w="1144"/>
        <w:gridCol w:w="1144"/>
        <w:gridCol w:w="1144"/>
        <w:gridCol w:w="1144"/>
        <w:gridCol w:w="1144"/>
        <w:gridCol w:w="1144"/>
        <w:gridCol w:w="1144"/>
      </w:tblGrid>
      <w:tr>
        <w:trPr>
          <w:trHeight w:hRule="exact" w:val="1155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7" w:after="0"/>
              <w:ind w:left="15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7" w:after="0"/>
              <w:ind w:left="3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1996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Lodówka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Zanussi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Lehel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adekwatny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roku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5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1999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Lodówka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Siemens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4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5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9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2006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Drukarka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HP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LJ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1020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uszkodzone</w:t>
            </w:r>
          </w:p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5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10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2006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Drukarka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HP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LJ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1020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uszkodzone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5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15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2006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Drukarka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HP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LJ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1018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uszkodzone</w:t>
            </w:r>
          </w:p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28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odtwarzacz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DVD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Pioneer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610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</w:p>
        </w:tc>
      </w:tr>
      <w:tr>
        <w:trPr>
          <w:trHeight w:hRule="exact" w:val="115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165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1999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Zyrandol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Kentuchy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178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1999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stół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metalowa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srebrna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kula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178a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1999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stół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metalowa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srebrna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kula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195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Szafka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lustrem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łazienki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115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199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399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Regał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książki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205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Okap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206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17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ścienna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rurkowa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7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210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ścienna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kloszem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kinkiet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p>
      <w:pPr>
        <w:spacing w:after="0"/>
        <w:sectPr>
          <w:pgSz w:w="11906" w:h="16838"/>
          <w:pgMar w:top="688" w:right="1376" w:bottom="945" w:left="1376" w:header="720" w:footer="720" w:gutter="0"/>
          <w:cols w:space="720" w:num="1" w:equalWidth="0">
            <w:col w:w="915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43"/>
        <w:ind w:left="0" w:right="0"/>
      </w:pPr>
      <w:r>
        <w:pict>
          <v:shape path="m,l,1000r1000,l1000,xe" filled="f" stroked="f" style="margin-left:424.75pt;margin-top:75.16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5.2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21.74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21.8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68.3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68.42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14.74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14.8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61.3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61.42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07.77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07.89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65.49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65.61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23.09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23.21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80.83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80.9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38.3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38.6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73.83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73.9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31.55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31.6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89.18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89.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735.73pt;width:71.0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Uszkodzony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35.8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4" w:lineRule="exact" w:before="700" w:after="0"/>
        <w:ind w:left="0" w:right="0"/>
      </w:pPr>
    </w:p>
    <w:tbl>
      <w:tblPr>
        <w:tblW w:type="auto" w:w="0"/>
        <w:tblInd w:type="dxa" w:w="69"/>
        <w:tblLayout w:type="fixed"/>
        <w:tblLook w:firstColumn="1" w:firstRow="1" w:lastColumn="0" w:lastRow="0" w:noHBand="0" w:noVBand="1" w:val="04A0"/>
      </w:tblPr>
      <w:tblGrid>
        <w:gridCol w:w="1144"/>
        <w:gridCol w:w="1144"/>
        <w:gridCol w:w="1144"/>
        <w:gridCol w:w="1144"/>
        <w:gridCol w:w="1144"/>
        <w:gridCol w:w="1144"/>
        <w:gridCol w:w="1144"/>
        <w:gridCol w:w="1144"/>
      </w:tblGrid>
      <w:tr>
        <w:trPr>
          <w:trHeight w:hRule="exact" w:val="93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211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ścienna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kloszem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kinkiet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4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212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ścienna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kloszem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kinkiet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213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sufitowa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łazienka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214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stojąca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kloszem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219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płomienna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oprawie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drewnianej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229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płomienna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oprawie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drewnianej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115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232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zwis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kuchni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1155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234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ścienna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235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ścienna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251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Skrzynia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wiklinowa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253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Szafka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umywalkę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1153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254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Szafka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lustrem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9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255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ścienna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drewnie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0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0" w:after="0"/>
              <w:ind w:left="22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0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2002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Wentylator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CATA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0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niesprawny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p>
      <w:pPr>
        <w:spacing w:after="0"/>
        <w:sectPr>
          <w:pgSz w:w="11906" w:h="16838"/>
          <w:pgMar w:top="688" w:right="1376" w:bottom="722" w:left="1376" w:header="720" w:footer="720" w:gutter="0"/>
          <w:cols w:space="720" w:num="1" w:equalWidth="0">
            <w:col w:w="915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43"/>
        <w:ind w:left="0" w:right="0"/>
      </w:pPr>
      <w:r>
        <w:pict>
          <v:shape path="m,l,1000r1000,l1000,xe" filled="f" stroked="f" style="margin-left:424.75pt;margin-top:75.16pt;width:71.0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Uszkodzony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5.2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10.58pt;width:71.0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Uszkodzony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10.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45.86pt;width:71.0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Uszkodzony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45.9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81.26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81.3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50.14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50.2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18.93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19.0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87.81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87.9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56.69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56.81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25.47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25.59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94.35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94.4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63.26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63.3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4" w:lineRule="exact" w:before="700" w:after="0"/>
        <w:ind w:left="0" w:right="0"/>
      </w:pPr>
    </w:p>
    <w:tbl>
      <w:tblPr>
        <w:tblW w:type="auto" w:w="0"/>
        <w:tblInd w:type="dxa" w:w="69"/>
        <w:tblLayout w:type="fixed"/>
        <w:tblLook w:firstColumn="1" w:firstRow="1" w:lastColumn="0" w:lastRow="0" w:noHBand="0" w:noVBand="1" w:val="04A0"/>
      </w:tblPr>
      <w:tblGrid>
        <w:gridCol w:w="1144"/>
        <w:gridCol w:w="1144"/>
        <w:gridCol w:w="1144"/>
        <w:gridCol w:w="1144"/>
        <w:gridCol w:w="1144"/>
        <w:gridCol w:w="1144"/>
        <w:gridCol w:w="1144"/>
        <w:gridCol w:w="1144"/>
      </w:tblGrid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22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2002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Wentylator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CATA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niesprawny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2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2002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Wentylator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CATA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niesprawny</w:t>
            </w:r>
          </w:p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22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2002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Wentylator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CATA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niesprawny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285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5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286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4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287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288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289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290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291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292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7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7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p>
      <w:pPr>
        <w:spacing w:after="0"/>
        <w:sectPr>
          <w:pgSz w:w="11906" w:h="16838"/>
          <w:pgMar w:top="688" w:right="1376" w:bottom="1112" w:left="1376" w:header="720" w:footer="720" w:gutter="0"/>
          <w:cols w:space="720" w:num="1" w:equalWidth="0">
            <w:col w:w="915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43"/>
        <w:ind w:left="0" w:right="0"/>
      </w:pPr>
      <w:r>
        <w:pict>
          <v:shape path="m,l,1000r1000,l1000,xe" filled="f" stroked="f" style="margin-left:424.75pt;margin-top:75.16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5.2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44.06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44.1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12.94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13.0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81.73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81.8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50.61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50.7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19.49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19.61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88.39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88.51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57.15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57.2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26.03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26.1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94.94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95.0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4" w:lineRule="exact" w:before="700" w:after="0"/>
        <w:ind w:left="0" w:right="0"/>
      </w:pPr>
    </w:p>
    <w:tbl>
      <w:tblPr>
        <w:tblW w:type="auto" w:w="0"/>
        <w:tblInd w:type="dxa" w:w="69"/>
        <w:tblLayout w:type="fixed"/>
        <w:tblLook w:firstColumn="1" w:firstRow="1" w:lastColumn="0" w:lastRow="0" w:noHBand="0" w:noVBand="1" w:val="04A0"/>
      </w:tblPr>
      <w:tblGrid>
        <w:gridCol w:w="1144"/>
        <w:gridCol w:w="1144"/>
        <w:gridCol w:w="1144"/>
        <w:gridCol w:w="1144"/>
        <w:gridCol w:w="1144"/>
        <w:gridCol w:w="1144"/>
        <w:gridCol w:w="1144"/>
        <w:gridCol w:w="1144"/>
      </w:tblGrid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9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9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293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9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4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9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294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5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295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20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20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296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20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9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20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9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297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298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5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299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300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301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4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302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p>
      <w:pPr>
        <w:spacing w:after="0"/>
        <w:sectPr>
          <w:pgSz w:w="11906" w:h="16838"/>
          <w:pgMar w:top="688" w:right="1376" w:bottom="795" w:left="1376" w:header="720" w:footer="720" w:gutter="0"/>
          <w:cols w:space="720" w:num="1" w:equalWidth="0">
            <w:col w:w="915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43"/>
        <w:ind w:left="0" w:right="0"/>
      </w:pPr>
      <w:r>
        <w:pict>
          <v:shape path="m,l,1000r1000,l1000,xe" filled="f" stroked="f" style="margin-left:424.75pt;margin-top:75.16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5.2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44.06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44.1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12.94pt;width:59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Poduszka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13.0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81.48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81.8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28.04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28.41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74.6pt;width:96.6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74.9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32.2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32.5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89.94pt;width:96.6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90.31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36.38pt;width:96.54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36.7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82.94pt;width:96.54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83.31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29.63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29.7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75.97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76.34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733.69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34.0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4" w:lineRule="exact" w:before="700" w:after="0"/>
        <w:ind w:left="0" w:right="0"/>
      </w:pPr>
    </w:p>
    <w:tbl>
      <w:tblPr>
        <w:tblW w:type="auto" w:w="0"/>
        <w:tblInd w:type="dxa" w:w="69"/>
        <w:tblLayout w:type="fixed"/>
        <w:tblLook w:firstColumn="1" w:firstRow="1" w:lastColumn="0" w:lastRow="0" w:noHBand="0" w:noVBand="1" w:val="04A0"/>
      </w:tblPr>
      <w:tblGrid>
        <w:gridCol w:w="1144"/>
        <w:gridCol w:w="1144"/>
        <w:gridCol w:w="1144"/>
        <w:gridCol w:w="1144"/>
        <w:gridCol w:w="1144"/>
        <w:gridCol w:w="1144"/>
        <w:gridCol w:w="1144"/>
        <w:gridCol w:w="1144"/>
      </w:tblGrid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9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9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303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9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9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304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4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1375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305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składane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poduszką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7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zniszczona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farby</w:t>
            </w:r>
          </w:p>
        </w:tc>
      </w:tr>
      <w:tr>
        <w:trPr>
          <w:trHeight w:hRule="exact" w:val="93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309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wyściełane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czarne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9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tapicerce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314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wyściełane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czarne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tapicerce</w:t>
            </w:r>
          </w:p>
        </w:tc>
      </w:tr>
      <w:tr>
        <w:trPr>
          <w:trHeight w:hRule="exact" w:val="115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421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2006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Lustro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lustra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adekwatny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roku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</w:p>
        </w:tc>
      </w:tr>
      <w:tr>
        <w:trPr>
          <w:trHeight w:hRule="exact" w:val="1155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426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2006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Stół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kuchenny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stan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adekwatny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roku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432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Stół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okrągły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na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nodze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kolorze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czereśni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adekwatny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434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jasną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przebarwienia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tapicerce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436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jasną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przebarwienia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tapicerce</w:t>
            </w:r>
          </w:p>
        </w:tc>
      </w:tr>
      <w:tr>
        <w:trPr>
          <w:trHeight w:hRule="exact" w:val="93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444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Półka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kółkach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pod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komputer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kolorze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czereśni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</w:p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449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Fotel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obrotowy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czarny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chromowoną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podstawą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poplamiona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0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0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450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0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Fotel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obrotowy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szary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szarą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podstawą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0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p>
      <w:pPr>
        <w:spacing w:after="0"/>
        <w:sectPr>
          <w:pgSz w:w="11906" w:h="16838"/>
          <w:pgMar w:top="688" w:right="1376" w:bottom="741" w:left="1376" w:header="720" w:footer="720" w:gutter="0"/>
          <w:cols w:space="720" w:num="1" w:equalWidth="0">
            <w:col w:w="915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43"/>
        <w:ind w:left="0" w:right="0"/>
      </w:pPr>
      <w:r>
        <w:pict>
          <v:shape path="m,l,1000r1000,l1000,xe" filled="f" stroked="f" style="margin-left:424.75pt;margin-top:110.33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10.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68.05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68.42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25.9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26.02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61.05pt;width:65.02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Urządzenie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61.42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96.61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96.7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54.33pt;width:69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54.4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89.61pt;width:69.17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89.7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25.01pt;width:69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25.1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60.29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60.41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43.23pt;margin-top:471.22pt;width:81.17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roku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zakupu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–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06.62pt;width:96.54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06.99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53.06pt;width:96.54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53.4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99.62pt;width:65.02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Urządzenie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99.99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46.18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50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46.4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5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81.49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81.8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4" w:lineRule="exact" w:before="700" w:after="0"/>
        <w:ind w:left="0" w:right="0"/>
      </w:pPr>
    </w:p>
    <w:tbl>
      <w:tblPr>
        <w:tblW w:type="auto" w:w="0"/>
        <w:tblInd w:type="dxa" w:w="69"/>
        <w:tblLayout w:type="fixed"/>
        <w:tblLook w:firstColumn="1" w:firstRow="1" w:lastColumn="0" w:lastRow="0" w:noHBand="0" w:noVBand="1" w:val="04A0"/>
      </w:tblPr>
      <w:tblGrid>
        <w:gridCol w:w="1148"/>
        <w:gridCol w:w="1148"/>
        <w:gridCol w:w="1148"/>
        <w:gridCol w:w="1148"/>
        <w:gridCol w:w="1148"/>
        <w:gridCol w:w="1148"/>
        <w:gridCol w:w="1148"/>
        <w:gridCol w:w="1148"/>
      </w:tblGrid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poplamiona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</w:p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451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Fotel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obrotowy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szary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szarą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podstawą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poplamiona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</w:p>
        </w:tc>
      </w:tr>
      <w:tr>
        <w:trPr>
          <w:trHeight w:hRule="exact" w:val="115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453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Fotel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obrotowy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szary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szarą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podstawą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poplamiona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</w:p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462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Odtwarzacz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CD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Sony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CFDS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01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465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Lodówka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Dometic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RA141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uszkodzone</w:t>
            </w:r>
          </w:p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478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Komoda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–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485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Pokrowiec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sofę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486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Pokrowiec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fotel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487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Pokrowiec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fotel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</w:tc>
      </w:tr>
      <w:tr>
        <w:trPr>
          <w:trHeight w:hRule="exact" w:val="93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488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Odtwarzacz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DVD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Thompson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109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12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495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sufitowa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częściowa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adekwatny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496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żyrandol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okrągły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papierowy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adekwatny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503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ekspres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kawy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saco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uszkodzone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niesprawne</w:t>
            </w:r>
          </w:p>
        </w:tc>
      </w:tr>
      <w:tr>
        <w:trPr>
          <w:trHeight w:hRule="exact" w:val="70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505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biurko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easy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space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180x160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512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biurowe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beżowe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nogi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zabrudzenia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p>
      <w:pPr>
        <w:spacing w:after="0"/>
        <w:sectPr>
          <w:pgSz w:w="11906" w:h="16838"/>
          <w:pgMar w:top="688" w:right="1348" w:bottom="1150" w:left="1376" w:header="720" w:footer="720" w:gutter="0"/>
          <w:cols w:space="720" w:num="1" w:equalWidth="0">
            <w:col w:w="918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43"/>
        <w:ind w:left="0" w:right="0"/>
      </w:pPr>
      <w:r>
        <w:pict>
          <v:shape path="m,l,1000r1000,l1000,xe" filled="f" stroked="f" style="margin-left:424.75pt;margin-top:74.91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5.2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21.61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21.8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56.77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57.14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14.49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14.8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72.21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72.5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18.8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19.0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54.2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54.4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89.48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89.7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13.72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13.9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60.04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60.41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95.71pt;width:71.0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Uszkodzony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95.8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30.74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31.11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77.3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77.6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12.58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12.9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47.98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48.3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94.57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20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94.82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2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718.69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20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18.94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2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4" w:lineRule="exact" w:before="700" w:after="0"/>
        <w:ind w:left="0" w:right="0"/>
      </w:pPr>
    </w:p>
    <w:tbl>
      <w:tblPr>
        <w:tblW w:type="auto" w:w="0"/>
        <w:tblInd w:type="dxa" w:w="69"/>
        <w:tblLayout w:type="fixed"/>
        <w:tblLook w:firstColumn="1" w:firstRow="1" w:lastColumn="0" w:lastRow="0" w:noHBand="0" w:noVBand="1" w:val="04A0"/>
      </w:tblPr>
      <w:tblGrid>
        <w:gridCol w:w="1144"/>
        <w:gridCol w:w="1144"/>
        <w:gridCol w:w="1144"/>
        <w:gridCol w:w="1144"/>
        <w:gridCol w:w="1144"/>
        <w:gridCol w:w="1144"/>
        <w:gridCol w:w="1144"/>
        <w:gridCol w:w="1144"/>
      </w:tblGrid>
      <w:tr>
        <w:trPr>
          <w:trHeight w:hRule="exact" w:val="93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524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szafka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szufladami</w:t>
            </w:r>
          </w:p>
          <w:p>
            <w:pPr>
              <w:widowControl/>
              <w:wordWrap w:val="0"/>
              <w:autoSpaceDE w:val="0"/>
              <w:autoSpaceDN w:val="0"/>
              <w:spacing w:line="185" w:lineRule="exact" w:before="3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kółkach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pod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biurko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525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półokrągła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dostawka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biurka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539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biurowe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chromowe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nogi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tapicerowane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orzech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zabrudzenia</w:t>
            </w:r>
          </w:p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542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biurowe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chromowe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nogi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tapicerowane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orzech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zabrudzenia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544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9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fotel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biurowy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czarny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skóra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7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zabrudzenia</w:t>
            </w:r>
          </w:p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549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blat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4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górny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łączenia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dwóch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szaf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553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plat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górny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szafek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551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552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485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557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blat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szfki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550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563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szklane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drzwi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zabudowanych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szafek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bibliotece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574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stolik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prostokątny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ciemny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brąż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9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587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kaloryfer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olejowy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flausmeister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niesprawny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626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Stolik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biały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metalowymi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nogami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mniejszy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640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Fotel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biurowy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642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2013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Dywan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644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2014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9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Półka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7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zadrapania</w:t>
            </w:r>
          </w:p>
        </w:tc>
      </w:tr>
      <w:tr>
        <w:trPr>
          <w:trHeight w:hRule="exact" w:val="48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655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2014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czerwone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485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665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2014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czerwone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0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p>
      <w:pPr>
        <w:spacing w:after="0"/>
        <w:sectPr>
          <w:pgSz w:w="11906" w:h="16838"/>
          <w:pgMar w:top="688" w:right="1376" w:bottom="1003" w:left="1376" w:header="720" w:footer="720" w:gutter="0"/>
          <w:cols w:space="720" w:num="1" w:equalWidth="0">
            <w:col w:w="915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43"/>
        <w:ind w:left="0" w:right="0"/>
      </w:pPr>
      <w:r>
        <w:pict>
          <v:shape path="m,l,1000r1000,l1000,xe" filled="f" stroked="f" style="margin-left:424.75pt;margin-top:75.16pt;width:62.52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Odkurzacz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5.2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21.74pt;width:69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50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Uszkodzone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21.8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5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79.21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79.5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14.49pt;width:69.17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14.8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49.89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50.2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85.2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85.5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20.48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320.85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55.88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356.25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91.16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50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91.5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5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26.68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426.93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61.96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462.21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08.54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508.79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54.86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55.23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01.42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50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01.79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5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47.98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648.3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94.7pt;width:68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Pobrudzona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694.82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4" w:lineRule="exact" w:before="700" w:after="0"/>
        <w:ind w:left="0" w:right="0"/>
      </w:pPr>
    </w:p>
    <w:tbl>
      <w:tblPr>
        <w:tblW w:type="auto" w:w="0"/>
        <w:tblInd w:type="dxa" w:w="69"/>
        <w:tblLayout w:type="fixed"/>
        <w:tblLook w:firstColumn="1" w:firstRow="1" w:lastColumn="0" w:lastRow="0" w:noHBand="0" w:noVBand="1" w:val="04A0"/>
      </w:tblPr>
      <w:tblGrid>
        <w:gridCol w:w="1144"/>
        <w:gridCol w:w="1144"/>
        <w:gridCol w:w="1144"/>
        <w:gridCol w:w="1144"/>
        <w:gridCol w:w="1144"/>
        <w:gridCol w:w="1144"/>
        <w:gridCol w:w="1144"/>
        <w:gridCol w:w="1144"/>
      </w:tblGrid>
      <w:tr>
        <w:trPr>
          <w:trHeight w:hRule="exact" w:val="93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681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2015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Odkurzacz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Vento155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uszkodzony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niesprawny</w:t>
            </w:r>
          </w:p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0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50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2015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Pralka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Bosch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pokrętło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programów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701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2016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Szafa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703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2016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Szafka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buty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704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2016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Szafka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buty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4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714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4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2016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4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Dywan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9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plamy</w:t>
            </w:r>
          </w:p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52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Pralka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Electrolux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723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Piekarnik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724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Płyta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gazowa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31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Odtwarzacz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DVD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LG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DP123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czarny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779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biurowe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Commander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czarne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obrotowe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780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biurowe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Commander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czarne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obrotowe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782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Regał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60x190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półki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szuflady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czarny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zadrapania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784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Łóżko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90x200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czarne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szuflady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spód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zadrapania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785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9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Szafka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RTV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szuflady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czarna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4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7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zadrapania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792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nogi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drewniane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jasne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siedzisko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oparcie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p>
      <w:pPr>
        <w:spacing w:after="0"/>
        <w:sectPr>
          <w:pgSz w:w="11906" w:h="16838"/>
          <w:pgMar w:top="688" w:right="1376" w:bottom="1021" w:left="1376" w:header="720" w:footer="720" w:gutter="0"/>
          <w:cols w:space="720" w:num="1" w:equalWidth="0">
            <w:col w:w="915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43"/>
        <w:ind w:left="0" w:right="0"/>
      </w:pPr>
      <w:r>
        <w:pict>
          <v:shape path="m,l,1000r1000,l1000,xe" filled="f" stroked="f" style="margin-left:424.75pt;margin-top:75.16pt;width:68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Pobrudzona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75.28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21.49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121.86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56.89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157.14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03.58pt;width:68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Pobrudzona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203.7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50.14pt;width:68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Pobrudzona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250.26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96.61pt;width:68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Pobrudzona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296.73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43.17pt;width:68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Pobrudzona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343.29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89.61pt;width:68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Pobrudzona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389.73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36.17pt;width:68.04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Pobrudzona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436.29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82.38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2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482.75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20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17.9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518.15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64.22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64.59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99.74pt;width:94.03pt;height:10.2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50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użytkowania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599.99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15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34.9pt;width:84.58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2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urządzenia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635.27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20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681.49pt;width:84.58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2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urządzenia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681.86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20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4" w:lineRule="exact" w:before="700" w:after="0"/>
        <w:ind w:left="0" w:right="0"/>
      </w:pPr>
    </w:p>
    <w:tbl>
      <w:tblPr>
        <w:tblW w:type="auto" w:w="0"/>
        <w:tblInd w:type="dxa" w:w="69"/>
        <w:tblLayout w:type="fixed"/>
        <w:tblLook w:firstColumn="1" w:firstRow="1" w:lastColumn="0" w:lastRow="0" w:noHBand="0" w:noVBand="1" w:val="04A0"/>
      </w:tblPr>
      <w:tblGrid>
        <w:gridCol w:w="1144"/>
        <w:gridCol w:w="1144"/>
        <w:gridCol w:w="1144"/>
        <w:gridCol w:w="1144"/>
        <w:gridCol w:w="1144"/>
        <w:gridCol w:w="1144"/>
        <w:gridCol w:w="1144"/>
        <w:gridCol w:w="1144"/>
      </w:tblGrid>
      <w:tr>
        <w:trPr>
          <w:trHeight w:hRule="exact" w:val="93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800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fotel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obrotowy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szare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805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Stół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kuchenny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blat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bejca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nogi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białe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806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Półka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talerze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krem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półki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rurka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haczyk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.)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2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skaj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beżowy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nogi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buk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2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skaj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beżowy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nogi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buk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2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skaj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czarny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nogi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buk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2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skaj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czarny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nogi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buk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815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2020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brązowe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siedzisko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szare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816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2020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Krzesło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brązowe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siedzisko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szare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817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2020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Stół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x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brązowy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818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2020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Lampka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biurko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HEKTAR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aszt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)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708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864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90x200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cm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9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874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Szafka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łazienkowa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ENHET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)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4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2004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Klimatyzator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Belcor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GLR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adekwatny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roku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4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2004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Klimatyzator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Belcor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GLR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adekwatny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roku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p>
      <w:pPr>
        <w:spacing w:after="0"/>
        <w:sectPr>
          <w:pgSz w:w="11906" w:h="16838"/>
          <w:pgMar w:top="688" w:right="1376" w:bottom="1150" w:left="1376" w:header="720" w:footer="720" w:gutter="0"/>
          <w:cols w:space="720" w:num="1" w:equalWidth="0">
            <w:col w:w="915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43"/>
        <w:ind w:left="0" w:right="0"/>
      </w:pPr>
      <w:r>
        <w:pict>
          <v:shape path="m,l,1000r1000,l1000,xe" filled="f" stroked="f" style="margin-left:424.75pt;margin-top:75.16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75.28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21.74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21.86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168.3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168.42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14.74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56.59pt;margin-top:214.86pt;width:23.56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261.3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261.42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07.77pt;width:96.1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07.89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354.33pt;width:96.1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Stan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adekwatny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354.4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00.52pt;width:65.02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Urządzenie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00.89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47.33pt;width:65.03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Zniszczona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47.4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482.38pt;width:69.1pt;height:10.3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7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Liczne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ślady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482.75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424.75pt;margin-top:540.35pt;width:74.98pt;height:10.1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2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10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Faktyczny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rok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61.63pt;margin-top:540.47pt;width:18.52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101"/>
                      <w:sz w:val="18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8"/>
                    </w:rPr>
                    <w:t>00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4" w:lineRule="exact" w:before="700" w:after="0"/>
        <w:ind w:left="0" w:right="0"/>
      </w:pPr>
    </w:p>
    <w:tbl>
      <w:tblPr>
        <w:tblW w:type="auto" w:w="0"/>
        <w:tblInd w:type="dxa" w:w="458"/>
        <w:tblLayout w:type="fixed"/>
        <w:tblLook w:firstColumn="1" w:firstRow="1" w:lastColumn="0" w:lastRow="0" w:noHBand="0" w:noVBand="1" w:val="04A0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1199"/>
      </w:tblGrid>
      <w:tr>
        <w:trPr>
          <w:trHeight w:hRule="exact" w:val="932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4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1996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Stół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owalny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beżowy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nogi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130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4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0006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1997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5" w:lineRule="exact" w:before="17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Stół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komputerowo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biurkowy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brązowy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131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1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24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1999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7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Stół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szklany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blat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metalowe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nogi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132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4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0033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Komplet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mebli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kuchennych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IKEA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133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Kanapa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134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2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Fotel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29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135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2001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Fotel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roku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liczne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ślady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</w:p>
        </w:tc>
      </w:tr>
      <w:tr>
        <w:trPr>
          <w:trHeight w:hRule="exact" w:val="931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136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4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2007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Kserokopiarka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Xerox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123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niesprawne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uszkodzone</w:t>
            </w:r>
          </w:p>
        </w:tc>
      </w:tr>
      <w:tr>
        <w:trPr>
          <w:trHeight w:hRule="exact" w:val="706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137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24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0038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5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2008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8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Kanapa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Fotel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Lucca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białe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81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tapicerka</w:t>
            </w:r>
          </w:p>
        </w:tc>
      </w:tr>
      <w:tr>
        <w:trPr>
          <w:trHeight w:hRule="exact" w:val="115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138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24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0043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3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2009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Łóżko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brązowe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160x230cm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406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86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użytkowania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stan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adekwatny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roku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zakupu</w:t>
            </w:r>
          </w:p>
        </w:tc>
      </w:tr>
      <w:tr>
        <w:trPr>
          <w:trHeight w:hRule="exact" w:val="1824"/>
        </w:trPr>
        <w:tc>
          <w:tcPr>
            <w:tcW w:type="dxa" w:w="42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40" w:after="0"/>
              <w:ind w:left="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139</w:t>
            </w:r>
          </w:p>
        </w:tc>
        <w:tc>
          <w:tcPr>
            <w:tcW w:type="dxa" w:w="1262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40" w:after="0"/>
              <w:ind w:left="24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803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0003</w:t>
            </w:r>
          </w:p>
        </w:tc>
        <w:tc>
          <w:tcPr>
            <w:tcW w:type="dxa" w:w="1054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99" w:after="0"/>
              <w:ind w:left="2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11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data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3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przyjęcia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50" w:after="0"/>
              <w:ind w:left="34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stan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201" w:after="0"/>
              <w:ind w:left="10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2011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rok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12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)</w:t>
            </w:r>
          </w:p>
        </w:tc>
        <w:tc>
          <w:tcPr>
            <w:tcW w:type="dxa" w:w="1769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627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XEROX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Work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Center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6400X</w:t>
            </w:r>
          </w:p>
        </w:tc>
        <w:tc>
          <w:tcPr>
            <w:tcW w:type="dxa" w:w="511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740" w:after="0"/>
              <w:ind w:left="1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1</w:t>
            </w:r>
          </w:p>
        </w:tc>
        <w:tc>
          <w:tcPr>
            <w:tcW w:type="dxa" w:w="114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260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628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1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tego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modelu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2011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3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obecnie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urządzenie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8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wycofane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z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produkcji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uszkodzone</w:t>
            </w:r>
          </w:p>
        </w:tc>
      </w:tr>
    </w:tbl>
    <w:p>
      <w:pPr>
        <w:widowControl/>
        <w:wordWrap w:val="0"/>
        <w:autoSpaceDE w:val="0"/>
        <w:autoSpaceDN w:val="0"/>
        <w:spacing w:line="221" w:lineRule="exact" w:before="497" w:after="24"/>
        <w:ind w:left="69" w:right="0" w:firstLine="0"/>
        <w:jc w:val="left"/>
      </w:pP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4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13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MIEJSCE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I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TERMIN</w:t>
      </w:r>
      <w:r>
        <w:rPr>
          <w:rFonts w:ascii="Calibri" w:hAnsi="Calibri" w:eastAsia="Calibri"/>
          <w:b/>
          <w:i w:val="0"/>
          <w:color w:val="000000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KTÓRYM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MOŻNA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OBEJRZEĆ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SPRZEDAWANE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SKŁADNIK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I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MAJĄTKU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29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2"/>
        </w:rPr>
        <w:t>RUCHOMEGO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Składniki</w:t>
      </w:r>
      <w:r>
        <w:rPr>
          <w:rFonts w:ascii="Times New Roman" w:hAnsi="Times New Roman" w:eastAsia="Times New Roman"/>
          <w:b w:val="0"/>
          <w:color w:val="000000"/>
          <w:spacing w:val="13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rzeczowe</w:t>
      </w:r>
      <w:r>
        <w:rPr>
          <w:rFonts w:ascii="Times New Roman" w:hAnsi="Times New Roman" w:eastAsia="Times New Roman"/>
          <w:b w:val="0"/>
          <w:color w:val="000000"/>
          <w:spacing w:val="13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Times New Roman" w:hAnsi="Times New Roman" w:eastAsia="Times New Roman"/>
          <w:b w:val="0"/>
          <w:color w:val="000000"/>
          <w:spacing w:val="1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ruchomego</w:t>
      </w:r>
      <w:r>
        <w:rPr>
          <w:rFonts w:ascii="Times New Roman" w:hAnsi="Times New Roman" w:eastAsia="Times New Roman"/>
          <w:b w:val="0"/>
          <w:color w:val="000000"/>
          <w:spacing w:val="13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można</w:t>
      </w:r>
      <w:r>
        <w:rPr>
          <w:rFonts w:ascii="Times New Roman" w:hAnsi="Times New Roman" w:eastAsia="Times New Roman"/>
          <w:b w:val="0"/>
          <w:color w:val="000000"/>
          <w:spacing w:val="13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obejrzeć</w:t>
      </w:r>
      <w:r>
        <w:rPr>
          <w:rFonts w:ascii="Times New Roman" w:hAnsi="Times New Roman" w:eastAsia="Times New Roman"/>
          <w:b w:val="0"/>
          <w:color w:val="000000"/>
          <w:spacing w:val="13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14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siedzibie</w:t>
      </w:r>
      <w:r>
        <w:rPr>
          <w:rFonts w:ascii="Times New Roman" w:hAnsi="Times New Roman" w:eastAsia="Times New Roman"/>
          <w:b w:val="0"/>
          <w:color w:val="000000"/>
          <w:spacing w:val="13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Instytutu</w:t>
      </w:r>
      <w:r>
        <w:rPr>
          <w:rFonts w:ascii="Times New Roman" w:hAnsi="Times New Roman" w:eastAsia="Times New Roman"/>
          <w:b w:val="0"/>
          <w:color w:val="000000"/>
          <w:spacing w:val="1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Polskiego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8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(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ul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2E2D2D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2"/>
          <w:sz w:val="22"/>
        </w:rPr>
        <w:t>Nagymező</w:t>
      </w:r>
      <w:r>
        <w:rPr>
          <w:rFonts w:ascii="Times New Roman" w:hAnsi="Times New Roman" w:eastAsia="Times New Roman"/>
          <w:b w:val="0"/>
          <w:color w:val="2E2D2D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3"/>
          <w:sz w:val="22"/>
        </w:rPr>
        <w:t>utca</w:t>
      </w:r>
      <w:r>
        <w:rPr>
          <w:rFonts w:ascii="Times New Roman" w:hAnsi="Times New Roman" w:eastAsia="Times New Roman"/>
          <w:b w:val="0"/>
          <w:color w:val="2E2D2D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5"/>
          <w:sz w:val="22"/>
        </w:rPr>
        <w:t>15</w:t>
      </w:r>
      <w:r>
        <w:rPr>
          <w:rFonts w:ascii="Calibri" w:hAnsi="Calibri" w:eastAsia="Calibri"/>
          <w:b w:val="0"/>
          <w:i w:val="0"/>
          <w:color w:val="000000"/>
          <w:spacing w:val="3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1065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Budapeszt</w:t>
      </w:r>
      <w:r>
        <w:rPr>
          <w:rFonts w:ascii="Calibri" w:hAnsi="Calibri" w:eastAsia="Calibri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lub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drugiej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lokalizacji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przy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ul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Törökvész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út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15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1025</w:t>
      </w:r>
    </w:p>
    <w:p>
      <w:pPr>
        <w:widowControl/>
        <w:wordWrap w:val="0"/>
        <w:autoSpaceDE w:val="0"/>
        <w:autoSpaceDN w:val="0"/>
        <w:spacing w:line="221" w:lineRule="exact" w:before="48" w:after="23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Budapeszt</w:t>
      </w:r>
      <w:r>
        <w:rPr>
          <w:rFonts w:ascii="Times New Roman" w:hAnsi="Times New Roman" w:eastAsia="Times New Roman"/>
          <w:b w:val="0"/>
          <w:color w:val="000000"/>
          <w:spacing w:val="6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6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dni</w:t>
      </w:r>
      <w:r>
        <w:rPr>
          <w:rFonts w:ascii="Times New Roman" w:hAnsi="Times New Roman" w:eastAsia="Times New Roman"/>
          <w:b w:val="0"/>
          <w:color w:val="000000"/>
          <w:spacing w:val="6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robocze</w:t>
      </w:r>
      <w:r>
        <w:rPr>
          <w:rFonts w:ascii="Times New Roman" w:hAnsi="Times New Roman" w:eastAsia="Times New Roman"/>
          <w:b w:val="0"/>
          <w:color w:val="000000"/>
          <w:spacing w:val="6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poniedziałek</w:t>
      </w: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z w:val="22"/>
        </w:rPr>
        <w:t>piątek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6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6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terminie</w:t>
      </w:r>
      <w:r>
        <w:rPr>
          <w:rFonts w:ascii="Times New Roman" w:hAnsi="Times New Roman" w:eastAsia="Times New Roman"/>
          <w:b w:val="0"/>
          <w:color w:val="000000"/>
          <w:spacing w:val="6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</w:t>
      </w:r>
      <w:r>
        <w:rPr>
          <w:rFonts w:ascii="Times New Roman" w:hAnsi="Times New Roman" w:eastAsia="Times New Roman"/>
          <w:b w:val="0"/>
          <w:color w:val="000000"/>
          <w:spacing w:val="6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05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02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  <w:r>
        <w:rPr>
          <w:rFonts w:ascii="Calibri" w:hAnsi="Calibri" w:eastAsia="Calibri"/>
          <w:b w:val="0"/>
          <w:i w:val="0"/>
          <w:color w:val="000000"/>
          <w:sz w:val="22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6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r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6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17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02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  <w:r>
        <w:rPr>
          <w:rFonts w:ascii="Calibri" w:hAnsi="Calibri" w:eastAsia="Calibri"/>
          <w:b w:val="0"/>
          <w:i w:val="0"/>
          <w:color w:val="000000"/>
          <w:sz w:val="22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6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5" w:after="24"/>
        <w:ind w:left="48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8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godzinach</w:t>
      </w:r>
      <w:r>
        <w:rPr>
          <w:rFonts w:ascii="Times New Roman" w:hAnsi="Times New Roman" w:eastAsia="Times New Roman"/>
          <w:b w:val="0"/>
          <w:color w:val="000000"/>
          <w:spacing w:val="8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10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: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00</w:t>
      </w:r>
      <w:r>
        <w:rPr>
          <w:rFonts w:ascii="Times New Roman" w:hAnsi="Times New Roman" w:eastAsia="Times New Roman"/>
          <w:b w:val="0"/>
          <w:color w:val="000000"/>
          <w:spacing w:val="8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–</w:t>
      </w:r>
      <w:r>
        <w:rPr>
          <w:rFonts w:ascii="Times New Roman" w:hAnsi="Times New Roman" w:eastAsia="Times New Roman"/>
          <w:b w:val="0"/>
          <w:color w:val="000000"/>
          <w:spacing w:val="8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16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: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00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po</w:t>
      </w:r>
      <w:r>
        <w:rPr>
          <w:rFonts w:ascii="Times New Roman" w:hAnsi="Times New Roman" w:eastAsia="Times New Roman"/>
          <w:b w:val="0"/>
          <w:color w:val="000000"/>
          <w:spacing w:val="8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uprzednim</w:t>
      </w:r>
      <w:r>
        <w:rPr>
          <w:rFonts w:ascii="Times New Roman" w:hAnsi="Times New Roman" w:eastAsia="Times New Roman"/>
          <w:b w:val="0"/>
          <w:color w:val="000000"/>
          <w:spacing w:val="8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uzgodnieniu</w:t>
      </w:r>
      <w:r>
        <w:rPr>
          <w:rFonts w:ascii="Times New Roman" w:hAnsi="Times New Roman" w:eastAsia="Times New Roman"/>
          <w:b w:val="0"/>
          <w:color w:val="000000"/>
          <w:spacing w:val="8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mailowym</w:t>
      </w:r>
      <w:r>
        <w:rPr>
          <w:rFonts w:ascii="Times New Roman" w:hAnsi="Times New Roman" w:eastAsia="Times New Roman"/>
          <w:b w:val="0"/>
          <w:color w:val="000000"/>
          <w:spacing w:val="8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spotkania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adres</w:t>
      </w:r>
      <w:r>
        <w:rPr>
          <w:rFonts w:ascii="Times New Roman" w:hAnsi="Times New Roman" w:eastAsia="Times New Roman"/>
          <w:b w:val="0"/>
          <w:color w:val="000000"/>
          <w:spacing w:val="8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4"/>
          <w:sz w:val="22"/>
        </w:rPr>
        <w:t>e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z w:val="22"/>
        </w:rPr>
        <w:t>mail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48" w:after="0"/>
        <w:ind w:left="429" w:right="0" w:firstLine="0"/>
        <w:jc w:val="left"/>
      </w:pPr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1"/>
            <w:sz w:val="22"/>
            <w:u w:val="single"/>
          </w:rPr>
          <w:t>budapeszt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.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-1"/>
            <w:sz w:val="22"/>
            <w:u w:val="single"/>
          </w:rPr>
          <w:t>amb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.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-1"/>
            <w:sz w:val="22"/>
            <w:u w:val="single"/>
          </w:rPr>
          <w:t>administracja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1"/>
            <w:sz w:val="22"/>
            <w:u w:val="single"/>
          </w:rPr>
          <w:t>@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1"/>
            <w:sz w:val="22"/>
            <w:u w:val="single"/>
          </w:rPr>
          <w:t>msz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.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-2"/>
            <w:sz w:val="22"/>
            <w:u w:val="single"/>
          </w:rPr>
          <w:t>gov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.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pl</w:t>
        </w:r>
      </w:hyperlink>
      <w:r>
        <w:rPr>
          <w:rFonts w:ascii="Calibri" w:hAnsi="Calibri" w:eastAsia="Calibri"/>
          <w:b w:val="0"/>
          <w:i w:val="0"/>
          <w:color w:val="000000"/>
          <w:spacing w:val="0"/>
          <w:sz w:val="22"/>
        </w:rPr>
        <w:t xml:space="preserve"> </w:t>
      </w:r>
    </w:p>
    <w:p>
      <w:pPr>
        <w:spacing w:after="0"/>
        <w:sectPr>
          <w:pgSz w:w="11906" w:h="16838"/>
          <w:pgMar w:top="688" w:right="1326" w:bottom="953" w:left="987" w:header="720" w:footer="720" w:gutter="0"/>
          <w:cols w:space="720" w:num="1" w:equalWidth="0">
            <w:col w:w="959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3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899464</wp:posOffset>
            </wp:positionH>
            <wp:positionV relativeFrom="page">
              <wp:posOffset>1900682</wp:posOffset>
            </wp:positionV>
            <wp:extent cx="5761990" cy="1016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899464</wp:posOffset>
            </wp:positionH>
            <wp:positionV relativeFrom="page">
              <wp:posOffset>2071370</wp:posOffset>
            </wp:positionV>
            <wp:extent cx="5761990" cy="127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899464</wp:posOffset>
            </wp:positionH>
            <wp:positionV relativeFrom="page">
              <wp:posOffset>2242058</wp:posOffset>
            </wp:positionV>
            <wp:extent cx="5761990" cy="127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892" w:after="24"/>
        <w:ind w:left="69" w:right="0" w:firstLine="0"/>
        <w:jc w:val="left"/>
      </w:pPr>
      <w:r>
        <w:rPr>
          <w:rFonts w:ascii="Calibri" w:hAnsi="Calibri" w:eastAsia="Calibri"/>
          <w:b/>
          <w:i w:val="0"/>
          <w:color w:val="232323"/>
          <w:spacing w:val="1"/>
          <w:sz w:val="22"/>
        </w:rPr>
        <w:t>5</w:t>
      </w:r>
      <w:r>
        <w:rPr>
          <w:rFonts w:ascii="Calibri" w:hAnsi="Calibri" w:eastAsia="Calibri"/>
          <w:b/>
          <w:i w:val="0"/>
          <w:color w:val="232323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232323"/>
          <w:spacing w:val="13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232323"/>
          <w:sz w:val="22"/>
        </w:rPr>
        <w:t>CENA</w:t>
      </w:r>
      <w:r>
        <w:rPr>
          <w:rFonts w:ascii="Times New Roman" w:hAnsi="Times New Roman" w:eastAsia="Times New Roman"/>
          <w:b/>
          <w:color w:val="232323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232323"/>
          <w:sz w:val="22"/>
        </w:rPr>
        <w:t>WYWOŁAWCZA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Cena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wywoławcza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sprzedawanego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rzeczowego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ruchomego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zawarta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jest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pkt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nr</w:t>
      </w:r>
    </w:p>
    <w:p>
      <w:pPr>
        <w:widowControl/>
        <w:wordWrap w:val="0"/>
        <w:autoSpaceDE w:val="0"/>
        <w:autoSpaceDN w:val="0"/>
        <w:spacing w:line="221" w:lineRule="exact" w:before="48" w:after="158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3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niniejszego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ogłoszenia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7" w:after="24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Nabywca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zobowiązany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jest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pokrycia</w:t>
      </w:r>
      <w:r>
        <w:rPr>
          <w:rFonts w:ascii="Times New Roman" w:hAnsi="Times New Roman" w:eastAsia="Times New Roman"/>
          <w:b w:val="0"/>
          <w:color w:val="000000"/>
          <w:spacing w:val="3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wszelkich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kosztów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związanych</w:t>
      </w:r>
      <w:r>
        <w:rPr>
          <w:rFonts w:ascii="Times New Roman" w:hAnsi="Times New Roman" w:eastAsia="Times New Roman"/>
          <w:b w:val="0"/>
          <w:color w:val="000000"/>
          <w:spacing w:val="4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z</w:t>
      </w:r>
      <w:r>
        <w:rPr>
          <w:rFonts w:ascii="Times New Roman" w:hAnsi="Times New Roman" w:eastAsia="Times New Roman"/>
          <w:b w:val="0"/>
          <w:color w:val="000000"/>
          <w:spacing w:val="4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odbiorem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3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transportem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zakupionych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składników</w:t>
      </w:r>
      <w:r>
        <w:rPr>
          <w:rFonts w:ascii="Times New Roman" w:hAnsi="Times New Roman" w:eastAsia="Times New Roman"/>
          <w:b w:val="0"/>
          <w:color w:val="000000"/>
          <w:spacing w:val="-1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1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tym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także</w:t>
      </w:r>
      <w:r>
        <w:rPr>
          <w:rFonts w:ascii="Times New Roman" w:hAnsi="Times New Roman" w:eastAsia="Times New Roman"/>
          <w:b w:val="0"/>
          <w:color w:val="000000"/>
          <w:spacing w:val="-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wszelkich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podatków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opłat</w:t>
      </w:r>
      <w:r>
        <w:rPr>
          <w:rFonts w:ascii="Times New Roman" w:hAnsi="Times New Roman" w:eastAsia="Times New Roman"/>
          <w:b w:val="0"/>
          <w:color w:val="000000"/>
          <w:spacing w:val="-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celnych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akcyzy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-1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innych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opłat</w:t>
      </w:r>
    </w:p>
    <w:p>
      <w:pPr>
        <w:widowControl/>
        <w:wordWrap w:val="0"/>
        <w:autoSpaceDE w:val="0"/>
        <w:autoSpaceDN w:val="0"/>
        <w:spacing w:line="221" w:lineRule="exact" w:before="48" w:after="23"/>
        <w:ind w:left="48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kosztów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wymaganych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prawem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miejscowym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przez</w:t>
      </w:r>
      <w:r>
        <w:rPr>
          <w:rFonts w:ascii="Times New Roman" w:hAnsi="Times New Roman" w:eastAsia="Times New Roman"/>
          <w:b w:val="0"/>
          <w:color w:val="000000"/>
          <w:spacing w:val="-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władze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RP</w:t>
      </w:r>
      <w:r>
        <w:rPr>
          <w:rFonts w:ascii="Times New Roman" w:hAnsi="Times New Roman" w:eastAsia="Times New Roman"/>
          <w:b w:val="0"/>
          <w:color w:val="0000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lub</w:t>
      </w:r>
      <w:r>
        <w:rPr>
          <w:rFonts w:ascii="Times New Roman" w:hAnsi="Times New Roman" w:eastAsia="Times New Roman"/>
          <w:b w:val="0"/>
          <w:color w:val="0000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innego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kraju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którego</w:t>
      </w:r>
      <w:r>
        <w:rPr>
          <w:rFonts w:ascii="Times New Roman" w:hAnsi="Times New Roman" w:eastAsia="Times New Roman"/>
          <w:b w:val="0"/>
          <w:color w:val="000000"/>
          <w:spacing w:val="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składniki</w:t>
      </w:r>
    </w:p>
    <w:p>
      <w:pPr>
        <w:widowControl/>
        <w:wordWrap w:val="0"/>
        <w:autoSpaceDE w:val="0"/>
        <w:autoSpaceDN w:val="0"/>
        <w:spacing w:line="221" w:lineRule="exact" w:before="45" w:after="158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1"/>
          <w:sz w:val="22"/>
          <w:u w:val="single"/>
        </w:rPr>
        <w:t>majątku</w:t>
      </w:r>
      <w:r>
        <w:rPr>
          <w:rFonts w:ascii="Calibri" w:hAnsi="Calibri" w:eastAsia="Calibri"/>
          <w:b w:val="0"/>
          <w:i w:val="0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  <w:u w:val="single"/>
        </w:rPr>
        <w:t>trafią</w:t>
      </w:r>
      <w:r>
        <w:rPr>
          <w:rFonts w:ascii="Calibri" w:hAnsi="Calibri" w:eastAsia="Calibri"/>
          <w:b w:val="0"/>
          <w:i w:val="0"/>
          <w:color w:val="000000"/>
          <w:w w:val="98"/>
          <w:sz w:val="22"/>
          <w:u w:val="single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7" w:after="24"/>
        <w:ind w:left="69" w:right="0" w:firstLine="0"/>
        <w:jc w:val="left"/>
      </w:pP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6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13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WYSOKOŚĆ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WADIUM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ORAZ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FORMA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JEGO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WNIESIENIA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Warunkiem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przystąpienia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przetargu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jest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wniesienie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wadium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wysokości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10</w:t>
      </w:r>
      <w:r>
        <w:rPr>
          <w:rFonts w:ascii="Calibri" w:hAnsi="Calibri" w:eastAsia="Calibri"/>
          <w:b w:val="0"/>
          <w:i w:val="0"/>
          <w:color w:val="000000"/>
          <w:sz w:val="22"/>
        </w:rPr>
        <w:t>%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ceny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wywoławczej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sprzedawanego</w:t>
      </w:r>
      <w:r>
        <w:rPr>
          <w:rFonts w:ascii="Times New Roman" w:hAnsi="Times New Roman" w:eastAsia="Times New Roman"/>
          <w:b w:val="0"/>
          <w:color w:val="000000"/>
          <w:spacing w:val="7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ka</w:t>
      </w:r>
      <w:r>
        <w:rPr>
          <w:rFonts w:ascii="Times New Roman" w:hAnsi="Times New Roman" w:eastAsia="Times New Roman"/>
          <w:b w:val="0"/>
          <w:color w:val="000000"/>
          <w:spacing w:val="7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rzeczowego</w:t>
      </w:r>
      <w:r>
        <w:rPr>
          <w:rFonts w:ascii="Times New Roman" w:hAnsi="Times New Roman" w:eastAsia="Times New Roman"/>
          <w:b w:val="0"/>
          <w:color w:val="000000"/>
          <w:spacing w:val="7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Times New Roman" w:hAnsi="Times New Roman" w:eastAsia="Times New Roman"/>
          <w:b w:val="0"/>
          <w:color w:val="000000"/>
          <w:spacing w:val="7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ruchomego</w:t>
      </w:r>
      <w:r>
        <w:rPr>
          <w:rFonts w:ascii="Times New Roman" w:hAnsi="Times New Roman" w:eastAsia="Times New Roman"/>
          <w:b w:val="0"/>
          <w:color w:val="000000"/>
          <w:spacing w:val="7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7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wysokości</w:t>
      </w:r>
      <w:r>
        <w:rPr>
          <w:rFonts w:ascii="Times New Roman" w:hAnsi="Times New Roman" w:eastAsia="Times New Roman"/>
          <w:b w:val="0"/>
          <w:color w:val="000000"/>
          <w:spacing w:val="7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zawartej</w:t>
      </w:r>
      <w:r>
        <w:rPr>
          <w:rFonts w:ascii="Times New Roman" w:hAnsi="Times New Roman" w:eastAsia="Times New Roman"/>
          <w:b w:val="0"/>
          <w:color w:val="000000"/>
          <w:spacing w:val="7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7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pkt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nr</w:t>
      </w:r>
      <w:r>
        <w:rPr>
          <w:rFonts w:ascii="Times New Roman" w:hAnsi="Times New Roman" w:eastAsia="Times New Roman"/>
          <w:b w:val="0"/>
          <w:color w:val="000000"/>
          <w:spacing w:val="7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3</w:t>
      </w:r>
    </w:p>
    <w:p>
      <w:pPr>
        <w:widowControl/>
        <w:wordWrap w:val="0"/>
        <w:autoSpaceDE w:val="0"/>
        <w:autoSpaceDN w:val="0"/>
        <w:spacing w:line="221" w:lineRule="exact" w:before="48" w:after="158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niniejszego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ogłoszenia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7" w:after="24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Wpłaty</w:t>
      </w:r>
      <w:r>
        <w:rPr>
          <w:rFonts w:ascii="Times New Roman" w:hAnsi="Times New Roman" w:eastAsia="Times New Roman"/>
          <w:b w:val="0"/>
          <w:color w:val="000000"/>
          <w:spacing w:val="6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wadium</w:t>
      </w:r>
      <w:r>
        <w:rPr>
          <w:rFonts w:ascii="Times New Roman" w:hAnsi="Times New Roman" w:eastAsia="Times New Roman"/>
          <w:b w:val="0"/>
          <w:color w:val="000000"/>
          <w:spacing w:val="6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należy</w:t>
      </w:r>
      <w:r>
        <w:rPr>
          <w:rFonts w:ascii="Times New Roman" w:hAnsi="Times New Roman" w:eastAsia="Times New Roman"/>
          <w:b w:val="0"/>
          <w:color w:val="000000"/>
          <w:spacing w:val="6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dokonać</w:t>
      </w:r>
      <w:r>
        <w:rPr>
          <w:rFonts w:ascii="Times New Roman" w:hAnsi="Times New Roman" w:eastAsia="Times New Roman"/>
          <w:b w:val="0"/>
          <w:color w:val="000000"/>
          <w:spacing w:val="6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6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gotówce</w:t>
      </w:r>
      <w:r>
        <w:rPr>
          <w:rFonts w:ascii="Times New Roman" w:hAnsi="Times New Roman" w:eastAsia="Times New Roman"/>
          <w:b w:val="0"/>
          <w:color w:val="000000"/>
          <w:spacing w:val="6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6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kasie</w:t>
      </w:r>
      <w:r>
        <w:rPr>
          <w:rFonts w:ascii="Times New Roman" w:hAnsi="Times New Roman" w:eastAsia="Times New Roman"/>
          <w:b w:val="0"/>
          <w:color w:val="000000"/>
          <w:spacing w:val="6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Instytutu</w:t>
      </w:r>
      <w:r>
        <w:rPr>
          <w:rFonts w:ascii="Times New Roman" w:hAnsi="Times New Roman" w:eastAsia="Times New Roman"/>
          <w:b w:val="0"/>
          <w:color w:val="000000"/>
          <w:spacing w:val="6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Polskiego</w:t>
      </w:r>
      <w:r>
        <w:rPr>
          <w:rFonts w:ascii="Times New Roman" w:hAnsi="Times New Roman" w:eastAsia="Times New Roman"/>
          <w:b w:val="0"/>
          <w:color w:val="000000"/>
          <w:spacing w:val="6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6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Budapeszcie</w:t>
      </w:r>
      <w:r>
        <w:rPr>
          <w:rFonts w:ascii="Times New Roman" w:hAnsi="Times New Roman" w:eastAsia="Times New Roman"/>
          <w:b w:val="0"/>
          <w:color w:val="000000"/>
          <w:spacing w:val="6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1068</w:t>
      </w:r>
    </w:p>
    <w:p>
      <w:pPr>
        <w:widowControl/>
        <w:wordWrap w:val="0"/>
        <w:autoSpaceDE w:val="0"/>
        <w:autoSpaceDN w:val="0"/>
        <w:spacing w:line="221" w:lineRule="exact" w:before="48" w:after="157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Budapeszt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Városligeti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fasor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16</w:t>
      </w:r>
      <w:r>
        <w:rPr>
          <w:rFonts w:ascii="Calibri" w:hAnsi="Calibri" w:eastAsia="Calibri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lub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przelewem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numer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rachunku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bankowego</w:t>
      </w:r>
      <w:r>
        <w:rPr>
          <w:rFonts w:ascii="Calibri" w:hAnsi="Calibri" w:eastAsia="Calibri"/>
          <w:b w:val="0"/>
          <w:i w:val="0"/>
          <w:color w:val="000000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14" w:after="24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nazwa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banku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MBH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Nyrt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adres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banku</w:t>
      </w:r>
      <w:r>
        <w:rPr>
          <w:rFonts w:ascii="Calibri" w:hAnsi="Calibri" w:eastAsia="Calibri"/>
          <w:b w:val="0"/>
          <w:i w:val="0"/>
          <w:color w:val="000000"/>
          <w:w w:val="10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1056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Budapest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Váci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utca</w:t>
      </w:r>
      <w:r>
        <w:rPr>
          <w:rFonts w:ascii="Times New Roman" w:hAnsi="Times New Roman" w:eastAsia="Times New Roman"/>
          <w:b w:val="0"/>
          <w:color w:val="000000"/>
          <w:spacing w:val="-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38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kod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SWIFT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BIC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):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MKKBHUHB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waluta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rachunku</w:t>
      </w:r>
      <w:r>
        <w:rPr>
          <w:rFonts w:ascii="Calibri" w:hAnsi="Calibri" w:eastAsia="Calibri"/>
          <w:b w:val="0"/>
          <w:i w:val="0"/>
          <w:color w:val="000000"/>
          <w:w w:val="10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EUR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numer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rachunku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bankowego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IBAN</w:t>
      </w:r>
      <w:r>
        <w:rPr>
          <w:rFonts w:ascii="Calibri" w:hAnsi="Calibri" w:eastAsia="Calibri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HU65103000025010014648820023</w:t>
      </w:r>
    </w:p>
    <w:p>
      <w:pPr>
        <w:widowControl/>
        <w:wordWrap w:val="0"/>
        <w:autoSpaceDE w:val="0"/>
        <w:autoSpaceDN w:val="0"/>
        <w:spacing w:line="221" w:lineRule="exact" w:before="48" w:after="158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tytułem</w:t>
      </w:r>
      <w:r>
        <w:rPr>
          <w:rFonts w:ascii="Calibri" w:hAnsi="Calibri" w:eastAsia="Calibri"/>
          <w:b w:val="0"/>
          <w:i w:val="0"/>
          <w:color w:val="000000"/>
          <w:w w:val="10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„Wadium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101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składniki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rzeczowe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majątku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ruchomego</w:t>
      </w:r>
      <w:r>
        <w:rPr>
          <w:rFonts w:ascii="Calibri" w:hAnsi="Calibri" w:eastAsia="Calibri"/>
          <w:b/>
          <w:i w:val="0"/>
          <w:color w:val="000000"/>
          <w:sz w:val="22"/>
        </w:rPr>
        <w:t>”</w:t>
      </w:r>
    </w:p>
    <w:p>
      <w:pPr>
        <w:widowControl/>
        <w:wordWrap w:val="0"/>
        <w:autoSpaceDE w:val="0"/>
        <w:autoSpaceDN w:val="0"/>
        <w:spacing w:line="221" w:lineRule="exact" w:before="317" w:after="158"/>
        <w:ind w:left="429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2"/>
        </w:rPr>
        <w:t>nie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później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niż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18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.</w:t>
      </w:r>
      <w:r>
        <w:rPr>
          <w:rFonts w:ascii="Calibri" w:hAnsi="Calibri" w:eastAsia="Calibri"/>
          <w:b/>
          <w:i w:val="0"/>
          <w:color w:val="000000"/>
          <w:sz w:val="22"/>
        </w:rPr>
        <w:t>02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.</w:t>
      </w:r>
      <w:r>
        <w:rPr>
          <w:rFonts w:ascii="Calibri" w:hAnsi="Calibri" w:eastAsia="Calibri"/>
          <w:b/>
          <w:i w:val="0"/>
          <w:color w:val="000000"/>
          <w:sz w:val="22"/>
        </w:rPr>
        <w:t>2026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101"/>
          <w:sz w:val="22"/>
        </w:rPr>
        <w:t>r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godz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16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.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00</w:t>
      </w:r>
    </w:p>
    <w:p>
      <w:pPr>
        <w:widowControl/>
        <w:wordWrap w:val="0"/>
        <w:autoSpaceDE w:val="0"/>
        <w:autoSpaceDN w:val="0"/>
        <w:spacing w:line="221" w:lineRule="exact" w:before="317" w:after="157"/>
        <w:ind w:left="42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1"/>
          <w:sz w:val="22"/>
          <w:u w:val="single"/>
        </w:rPr>
        <w:t>Brak</w:t>
      </w:r>
      <w:r>
        <w:rPr>
          <w:rFonts w:ascii="Calibri" w:hAnsi="Calibri" w:eastAsia="Calibri"/>
          <w:b w:val="0"/>
          <w:i w:val="0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  <w:u w:val="single"/>
        </w:rPr>
        <w:t>wpłaty</w:t>
      </w:r>
      <w:r>
        <w:rPr>
          <w:rFonts w:ascii="Calibri" w:hAnsi="Calibri" w:eastAsia="Calibri"/>
          <w:b w:val="0"/>
          <w:i w:val="0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  <w:u w:val="single"/>
        </w:rPr>
        <w:t>wadium</w:t>
      </w:r>
      <w:r>
        <w:rPr>
          <w:rFonts w:ascii="Calibri" w:hAnsi="Calibri" w:eastAsia="Calibri"/>
          <w:b w:val="0"/>
          <w:i w:val="0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2"/>
          <w:sz w:val="22"/>
          <w:u w:val="single"/>
        </w:rPr>
        <w:t>powoduje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  <w:u w:val="single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2"/>
          <w:sz w:val="22"/>
          <w:u w:val="single"/>
        </w:rPr>
        <w:t>odrzucenie</w:t>
      </w:r>
      <w:r>
        <w:rPr>
          <w:rFonts w:ascii="Calibri" w:hAnsi="Calibri" w:eastAsia="Calibri"/>
          <w:b w:val="0"/>
          <w:i w:val="0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2"/>
          <w:sz w:val="22"/>
          <w:u w:val="single"/>
        </w:rPr>
        <w:t>oferty</w:t>
      </w:r>
      <w:r>
        <w:rPr>
          <w:rFonts w:ascii="Calibri" w:hAnsi="Calibri" w:eastAsia="Calibri"/>
          <w:b w:val="0"/>
          <w:i w:val="0"/>
          <w:color w:val="000000"/>
          <w:sz w:val="22"/>
          <w:u w:val="single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4" w:after="24"/>
        <w:ind w:left="78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1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Wadium</w:t>
      </w:r>
      <w:r>
        <w:rPr>
          <w:rFonts w:ascii="Times New Roman" w:hAnsi="Times New Roman" w:eastAsia="Times New Roman"/>
          <w:b w:val="0"/>
          <w:color w:val="000000"/>
          <w:spacing w:val="2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musi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być</w:t>
      </w:r>
      <w:r>
        <w:rPr>
          <w:rFonts w:ascii="Times New Roman" w:hAnsi="Times New Roman" w:eastAsia="Times New Roman"/>
          <w:b w:val="0"/>
          <w:color w:val="000000"/>
          <w:spacing w:val="2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wniesione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przed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upływem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terminu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składania</w:t>
      </w:r>
      <w:r>
        <w:rPr>
          <w:rFonts w:ascii="Times New Roman" w:hAnsi="Times New Roman" w:eastAsia="Times New Roman"/>
          <w:b w:val="0"/>
          <w:color w:val="000000"/>
          <w:spacing w:val="2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ofert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2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wyłącznie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formie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14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p</w:t>
      </w:r>
      <w:r>
        <w:rPr>
          <w:rFonts w:ascii="Calibri" w:hAnsi="Calibri" w:eastAsia="Calibri"/>
          <w:b w:val="0"/>
          <w:i w:val="0"/>
          <w:color w:val="000000"/>
          <w:sz w:val="22"/>
        </w:rPr>
        <w:t>ieniężnej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8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2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Wadium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złożone</w:t>
      </w:r>
      <w:r>
        <w:rPr>
          <w:rFonts w:ascii="Times New Roman" w:hAnsi="Times New Roman" w:eastAsia="Times New Roman"/>
          <w:b w:val="0"/>
          <w:color w:val="000000"/>
          <w:spacing w:val="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przez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oferentów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których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oferty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nie</w:t>
      </w:r>
      <w:r>
        <w:rPr>
          <w:rFonts w:ascii="Times New Roman" w:hAnsi="Times New Roman" w:eastAsia="Times New Roman"/>
          <w:b w:val="0"/>
          <w:color w:val="0000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zostały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wybrane</w:t>
      </w:r>
      <w:r>
        <w:rPr>
          <w:rFonts w:ascii="Times New Roman" w:hAnsi="Times New Roman" w:eastAsia="Times New Roman"/>
          <w:b w:val="0"/>
          <w:color w:val="000000"/>
          <w:spacing w:val="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lub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zostały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odrzucone</w:t>
      </w:r>
      <w:r>
        <w:rPr>
          <w:rFonts w:ascii="Calibri" w:hAnsi="Calibri" w:eastAsia="Calibri"/>
          <w:b w:val="0"/>
          <w:i w:val="0"/>
          <w:color w:val="000000"/>
          <w:spacing w:val="4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14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sprzedający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zwróci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terminie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7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dni</w:t>
      </w:r>
      <w:r>
        <w:rPr>
          <w:rFonts w:ascii="Times New Roman" w:hAnsi="Times New Roman" w:eastAsia="Times New Roman"/>
          <w:b w:val="0"/>
          <w:color w:val="000000"/>
          <w:spacing w:val="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odpowiednio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dokonania</w:t>
      </w:r>
      <w:r>
        <w:rPr>
          <w:rFonts w:ascii="Times New Roman" w:hAnsi="Times New Roman" w:eastAsia="Times New Roman"/>
          <w:b w:val="0"/>
          <w:color w:val="000000"/>
          <w:spacing w:val="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wyboru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lub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odrzucenia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14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oferty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8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3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Wadium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złożone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przez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nabywcę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zalicza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się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poczet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ceny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8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4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Wadium</w:t>
      </w:r>
      <w:r>
        <w:rPr>
          <w:rFonts w:ascii="Times New Roman" w:hAnsi="Times New Roman" w:eastAsia="Times New Roman"/>
          <w:b w:val="0"/>
          <w:color w:val="0000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nie</w:t>
      </w:r>
      <w:r>
        <w:rPr>
          <w:rFonts w:ascii="Times New Roman" w:hAnsi="Times New Roman" w:eastAsia="Times New Roman"/>
          <w:b w:val="0"/>
          <w:color w:val="0000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podlega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zwrotowi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przypadku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gdy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oferent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który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wygrał</w:t>
      </w:r>
      <w:r>
        <w:rPr>
          <w:rFonts w:ascii="Times New Roman" w:hAnsi="Times New Roman" w:eastAsia="Times New Roman"/>
          <w:b w:val="0"/>
          <w:color w:val="0000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przetarg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uchylił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się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od</w:t>
      </w:r>
    </w:p>
    <w:p>
      <w:pPr>
        <w:widowControl/>
        <w:wordWrap w:val="0"/>
        <w:autoSpaceDE w:val="0"/>
        <w:autoSpaceDN w:val="0"/>
        <w:spacing w:line="221" w:lineRule="exact" w:before="48" w:after="157"/>
        <w:ind w:left="114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zawarcia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umowy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kupna</w:t>
      </w: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z w:val="22"/>
        </w:rPr>
        <w:t>sprzedaży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4" w:after="24"/>
        <w:ind w:left="69" w:right="0" w:firstLine="0"/>
        <w:jc w:val="left"/>
      </w:pP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7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13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OFERTA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MUSI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ZAWIERAĆ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571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1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Formularz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zgłoszeniowy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zakupu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2"/>
          <w:sz w:val="22"/>
        </w:rPr>
        <w:t>(</w:t>
      </w:r>
      <w:r>
        <w:rPr>
          <w:rFonts w:ascii="Calibri" w:hAnsi="Calibri" w:eastAsia="Calibri"/>
          <w:b w:val="0"/>
          <w:i/>
          <w:color w:val="000000"/>
          <w:sz w:val="22"/>
        </w:rPr>
        <w:t>załącznik</w:t>
      </w:r>
      <w:r>
        <w:rPr>
          <w:rFonts w:ascii="Calibri" w:hAnsi="Calibri" w:eastAsia="Calibri"/>
          <w:b w:val="0"/>
          <w:i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/>
          <w:color w:val="000000"/>
          <w:w w:val="101"/>
          <w:sz w:val="22"/>
        </w:rPr>
        <w:t>nr</w:t>
      </w:r>
      <w:r>
        <w:rPr>
          <w:rFonts w:ascii="Calibri" w:hAnsi="Calibri" w:eastAsia="Calibri"/>
          <w:b w:val="0"/>
          <w:i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/>
          <w:color w:val="000000"/>
          <w:w w:val="99"/>
          <w:sz w:val="22"/>
        </w:rPr>
        <w:t>1</w:t>
      </w:r>
      <w:r>
        <w:rPr>
          <w:rFonts w:ascii="Calibri" w:hAnsi="Calibri" w:eastAsia="Calibri"/>
          <w:b w:val="0"/>
          <w:i/>
          <w:color w:val="000000"/>
          <w:w w:val="101"/>
          <w:sz w:val="22"/>
        </w:rPr>
        <w:t>)</w:t>
      </w:r>
      <w:r>
        <w:rPr>
          <w:rFonts w:ascii="Calibri" w:hAnsi="Calibri" w:eastAsia="Calibri"/>
          <w:b w:val="0"/>
          <w:i/>
          <w:color w:val="000000"/>
          <w:spacing w:val="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zawierający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137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imię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nazwisko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-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miejsce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zamieszkania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lub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firmę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siedzibę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oferenta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137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nr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telefonu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komórkowego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adres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3"/>
          <w:sz w:val="22"/>
        </w:rPr>
        <w:t>e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z w:val="22"/>
        </w:rPr>
        <w:t>mail</w:t>
      </w:r>
      <w:r>
        <w:rPr>
          <w:rFonts w:ascii="Calibri" w:hAnsi="Calibri" w:eastAsia="Calibri"/>
          <w:b w:val="0"/>
          <w:i w:val="0"/>
          <w:color w:val="000000"/>
          <w:w w:val="98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137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9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wskazanie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nr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nazwy</w:t>
      </w:r>
      <w:r>
        <w:rPr>
          <w:rFonts w:ascii="Times New Roman" w:hAnsi="Times New Roman" w:eastAsia="Times New Roman"/>
          <w:b w:val="0"/>
          <w:color w:val="000000"/>
          <w:spacing w:val="-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którego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zakupem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zainteresowany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jest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oferent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14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oferowaną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cenę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nie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niższą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niż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cena</w:t>
      </w:r>
      <w:r>
        <w:rPr>
          <w:rFonts w:ascii="Times New Roman" w:hAnsi="Times New Roman" w:eastAsia="Times New Roman"/>
          <w:b w:val="0"/>
          <w:color w:val="000000"/>
          <w:spacing w:val="-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wywoławcza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warunki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jej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zapłaty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14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oświadczenie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oferenta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że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zapoznał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się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ze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stanem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składników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rzeczowych</w:t>
      </w:r>
      <w:r>
        <w:rPr>
          <w:rFonts w:ascii="Times New Roman" w:hAnsi="Times New Roman" w:eastAsia="Times New Roman"/>
          <w:b w:val="0"/>
          <w:color w:val="000000"/>
          <w:spacing w:val="-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14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ruchomego</w:t>
      </w:r>
      <w:r>
        <w:rPr>
          <w:rFonts w:ascii="Times New Roman" w:hAnsi="Times New Roman" w:eastAsia="Times New Roman"/>
          <w:b w:val="0"/>
          <w:color w:val="000000"/>
          <w:spacing w:val="4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albo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że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ponosi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odpowiedzialność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</w:t>
      </w:r>
      <w:r>
        <w:rPr>
          <w:rFonts w:ascii="Times New Roman" w:hAnsi="Times New Roman" w:eastAsia="Times New Roman"/>
          <w:b w:val="0"/>
          <w:color w:val="000000"/>
          <w:spacing w:val="4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skutki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wy</w:t>
      </w:r>
      <w:r>
        <w:rPr>
          <w:rFonts w:ascii="Calibri" w:hAnsi="Calibri" w:eastAsia="Calibri"/>
          <w:b w:val="0"/>
          <w:i w:val="0"/>
          <w:color w:val="000000"/>
          <w:sz w:val="22"/>
        </w:rPr>
        <w:t>nikające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z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rezygnacji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oględzin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571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2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</w:t>
      </w:r>
      <w:r>
        <w:rPr>
          <w:rFonts w:ascii="Calibri" w:hAnsi="Calibri" w:eastAsia="Calibri"/>
          <w:b w:val="0"/>
          <w:i w:val="0"/>
          <w:color w:val="000000"/>
          <w:sz w:val="22"/>
        </w:rPr>
        <w:t>świadczenie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zapoznaniu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się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z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informacjami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dot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przetwarzania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danych</w:t>
      </w:r>
      <w:r>
        <w:rPr>
          <w:rFonts w:ascii="Times New Roman" w:hAnsi="Times New Roman" w:eastAsia="Times New Roman"/>
          <w:b w:val="0"/>
          <w:color w:val="000000"/>
          <w:spacing w:val="-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osobowych</w:t>
      </w:r>
    </w:p>
    <w:p>
      <w:pPr>
        <w:widowControl/>
        <w:wordWrap w:val="0"/>
        <w:autoSpaceDE w:val="0"/>
        <w:autoSpaceDN w:val="0"/>
        <w:spacing w:line="221" w:lineRule="exact" w:before="48" w:after="23"/>
        <w:ind w:left="931" w:right="0" w:firstLine="0"/>
        <w:jc w:val="left"/>
      </w:pPr>
      <w:r>
        <w:rPr>
          <w:rFonts w:ascii="Calibri" w:hAnsi="Calibri" w:eastAsia="Calibri"/>
          <w:b w:val="0"/>
          <w:i/>
          <w:color w:val="000000"/>
          <w:sz w:val="22"/>
        </w:rPr>
        <w:t>(</w:t>
      </w:r>
      <w:r>
        <w:rPr>
          <w:rFonts w:ascii="Calibri" w:hAnsi="Calibri" w:eastAsia="Calibri"/>
          <w:b w:val="0"/>
          <w:i/>
          <w:color w:val="000000"/>
          <w:sz w:val="22"/>
        </w:rPr>
        <w:t>załącznik</w:t>
      </w:r>
      <w:r>
        <w:rPr>
          <w:rFonts w:ascii="Calibri" w:hAnsi="Calibri" w:eastAsia="Calibri"/>
          <w:b w:val="0"/>
          <w:i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/>
          <w:color w:val="000000"/>
          <w:w w:val="101"/>
          <w:sz w:val="22"/>
        </w:rPr>
        <w:t>nr</w:t>
      </w:r>
      <w:r>
        <w:rPr>
          <w:rFonts w:ascii="Calibri" w:hAnsi="Calibri" w:eastAsia="Calibri"/>
          <w:b w:val="0"/>
          <w:i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/>
          <w:color w:val="000000"/>
          <w:w w:val="99"/>
          <w:sz w:val="22"/>
        </w:rPr>
        <w:t>2</w:t>
      </w:r>
      <w:r>
        <w:rPr>
          <w:rFonts w:ascii="Calibri" w:hAnsi="Calibri" w:eastAsia="Calibri"/>
          <w:b w:val="0"/>
          <w:i/>
          <w:color w:val="000000"/>
          <w:sz w:val="22"/>
        </w:rPr>
        <w:t>).</w:t>
      </w:r>
    </w:p>
    <w:p>
      <w:pPr>
        <w:widowControl/>
        <w:wordWrap w:val="0"/>
        <w:autoSpaceDE w:val="0"/>
        <w:autoSpaceDN w:val="0"/>
        <w:spacing w:line="221" w:lineRule="exact" w:before="45" w:after="0"/>
        <w:ind w:left="571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3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Dowód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wpłaty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potwierdzenie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wniesienia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wadium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spacing w:after="0"/>
        <w:sectPr>
          <w:pgSz w:w="11906" w:h="16838"/>
          <w:pgMar w:top="822" w:right="1326" w:bottom="1111" w:left="987" w:header="720" w:footer="720" w:gutter="0"/>
          <w:cols w:space="720" w:num="1" w:equalWidth="0">
            <w:col w:w="959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5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1128064</wp:posOffset>
            </wp:positionH>
            <wp:positionV relativeFrom="page">
              <wp:posOffset>7358761</wp:posOffset>
            </wp:positionV>
            <wp:extent cx="5100320" cy="1016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00320" cy="10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738" w:after="24"/>
        <w:ind w:left="40" w:right="0" w:firstLine="0"/>
        <w:jc w:val="left"/>
      </w:pP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8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13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TERMIN</w:t>
      </w:r>
      <w:r>
        <w:rPr>
          <w:rFonts w:ascii="Calibri" w:hAnsi="Calibri" w:eastAsia="Calibri"/>
          <w:b/>
          <w:i w:val="0"/>
          <w:color w:val="000000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MIEJSCE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I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TRYB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ZŁOŻENIA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OFERTY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Podpisaną</w:t>
      </w:r>
      <w:r>
        <w:rPr>
          <w:rFonts w:ascii="Times New Roman" w:hAnsi="Times New Roman" w:eastAsia="Times New Roman"/>
          <w:b w:val="0"/>
          <w:color w:val="000000"/>
          <w:spacing w:val="4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ofertę</w:t>
      </w:r>
      <w:r>
        <w:rPr>
          <w:rFonts w:ascii="Times New Roman" w:hAnsi="Times New Roman" w:eastAsia="Times New Roman"/>
          <w:b w:val="0"/>
          <w:color w:val="000000"/>
          <w:spacing w:val="4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wraz</w:t>
      </w:r>
      <w:r>
        <w:rPr>
          <w:rFonts w:ascii="Times New Roman" w:hAnsi="Times New Roman" w:eastAsia="Times New Roman"/>
          <w:b w:val="0"/>
          <w:color w:val="000000"/>
          <w:spacing w:val="4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z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wymaganymi</w:t>
      </w:r>
      <w:r>
        <w:rPr>
          <w:rFonts w:ascii="Times New Roman" w:hAnsi="Times New Roman" w:eastAsia="Times New Roman"/>
          <w:b w:val="0"/>
          <w:color w:val="000000"/>
          <w:spacing w:val="4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dokumentami</w:t>
      </w:r>
      <w:r>
        <w:rPr>
          <w:rFonts w:ascii="Times New Roman" w:hAnsi="Times New Roman" w:eastAsia="Times New Roman"/>
          <w:b w:val="0"/>
          <w:color w:val="000000"/>
          <w:spacing w:val="4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należy</w:t>
      </w:r>
      <w:r>
        <w:rPr>
          <w:rFonts w:ascii="Times New Roman" w:hAnsi="Times New Roman" w:eastAsia="Times New Roman"/>
          <w:b w:val="0"/>
          <w:color w:val="000000"/>
          <w:spacing w:val="4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dostarczyć</w:t>
      </w:r>
      <w:r>
        <w:rPr>
          <w:rFonts w:ascii="Times New Roman" w:hAnsi="Times New Roman" w:eastAsia="Times New Roman"/>
          <w:b w:val="0"/>
          <w:color w:val="000000"/>
          <w:spacing w:val="4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4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zaklejonej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kopercie</w:t>
      </w:r>
      <w:r>
        <w:rPr>
          <w:rFonts w:ascii="Times New Roman" w:hAnsi="Times New Roman" w:eastAsia="Times New Roman"/>
          <w:b w:val="0"/>
          <w:color w:val="000000"/>
          <w:spacing w:val="4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do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Instytutu</w:t>
      </w:r>
      <w:r>
        <w:rPr>
          <w:rFonts w:ascii="Times New Roman" w:hAnsi="Times New Roman" w:eastAsia="Times New Roman"/>
          <w:b w:val="0"/>
          <w:color w:val="000000"/>
          <w:spacing w:val="-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Polskiego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Budapeszcie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adres</w:t>
      </w:r>
      <w:r>
        <w:rPr>
          <w:rFonts w:ascii="Calibri" w:hAnsi="Calibri" w:eastAsia="Calibri"/>
          <w:b w:val="0"/>
          <w:i w:val="0"/>
          <w:color w:val="000000"/>
          <w:w w:val="10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ul</w:t>
      </w:r>
      <w:r>
        <w:rPr>
          <w:rFonts w:ascii="Calibri" w:hAnsi="Calibri" w:eastAsia="Calibri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2E2D2D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3"/>
          <w:sz w:val="22"/>
        </w:rPr>
        <w:t>Nagymező</w:t>
      </w:r>
      <w:r>
        <w:rPr>
          <w:rFonts w:ascii="Times New Roman" w:hAnsi="Times New Roman" w:eastAsia="Times New Roman"/>
          <w:b w:val="0"/>
          <w:color w:val="2E2D2D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2"/>
          <w:sz w:val="22"/>
        </w:rPr>
        <w:t>utca</w:t>
      </w:r>
      <w:r>
        <w:rPr>
          <w:rFonts w:ascii="Times New Roman" w:hAnsi="Times New Roman" w:eastAsia="Times New Roman"/>
          <w:b w:val="0"/>
          <w:color w:val="2E2D2D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2E2D2D"/>
          <w:spacing w:val="15"/>
          <w:sz w:val="22"/>
        </w:rPr>
        <w:t>15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1065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Budapeszt</w:t>
      </w:r>
      <w:r>
        <w:rPr>
          <w:rFonts w:ascii="Times New Roman" w:hAnsi="Times New Roman" w:eastAsia="Times New Roman"/>
          <w:b w:val="0"/>
          <w:color w:val="000000"/>
          <w:spacing w:val="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dni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robocze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poniedziałek</w:t>
      </w: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z w:val="22"/>
        </w:rPr>
        <w:t>piątek</w:t>
      </w:r>
      <w:r>
        <w:rPr>
          <w:rFonts w:ascii="Calibri" w:hAnsi="Calibri" w:eastAsia="Calibri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godz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nie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później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niż</w:t>
      </w:r>
      <w:r>
        <w:rPr>
          <w:rFonts w:ascii="Times New Roman" w:hAnsi="Times New Roman" w:eastAsia="Times New Roman"/>
          <w:b/>
          <w:color w:val="000000"/>
          <w:spacing w:val="-3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18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.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02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.</w:t>
      </w:r>
      <w:r>
        <w:rPr>
          <w:rFonts w:ascii="Calibri" w:hAnsi="Calibri" w:eastAsia="Calibri"/>
          <w:b/>
          <w:i w:val="0"/>
          <w:color w:val="000000"/>
          <w:sz w:val="22"/>
        </w:rPr>
        <w:t>2026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r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godz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-6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16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.</w:t>
      </w:r>
      <w:r>
        <w:rPr>
          <w:rFonts w:ascii="Calibri" w:hAnsi="Calibri" w:eastAsia="Calibri"/>
          <w:b/>
          <w:i w:val="0"/>
          <w:color w:val="000000"/>
          <w:w w:val="99"/>
          <w:sz w:val="22"/>
        </w:rPr>
        <w:t>00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Oferta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jest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wiążąca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przez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14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dni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otwarcia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oferty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91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Na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kopercie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powinien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znajdować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się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napis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„OFERTA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ZAKUPU</w:t>
      </w:r>
      <w:r>
        <w:rPr>
          <w:rFonts w:ascii="Times New Roman" w:hAnsi="Times New Roman" w:eastAsia="Times New Roman"/>
          <w:b w:val="0"/>
          <w:color w:val="000000"/>
          <w:spacing w:val="-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RZECZOWYCH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SKŁADNIKÓW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”</w:t>
      </w:r>
    </w:p>
    <w:p>
      <w:pPr>
        <w:widowControl/>
        <w:wordWrap w:val="0"/>
        <w:autoSpaceDE w:val="0"/>
        <w:autoSpaceDN w:val="0"/>
        <w:spacing w:line="221" w:lineRule="exact" w:before="583" w:after="24"/>
        <w:ind w:left="40" w:right="0" w:firstLine="0"/>
        <w:jc w:val="left"/>
      </w:pP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9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13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ODRZUCENIE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99"/>
          <w:sz w:val="22"/>
        </w:rPr>
        <w:t>OFERT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1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Komisja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przetargowa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odrzuca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ofertę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jeżeli</w:t>
      </w:r>
      <w:r>
        <w:rPr>
          <w:rFonts w:ascii="Calibri" w:hAnsi="Calibri" w:eastAsia="Calibri"/>
          <w:b w:val="0"/>
          <w:i w:val="0"/>
          <w:color w:val="000000"/>
          <w:w w:val="10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złożona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dostarczona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została</w:t>
      </w:r>
      <w:r>
        <w:rPr>
          <w:rFonts w:ascii="Times New Roman" w:hAnsi="Times New Roman" w:eastAsia="Times New Roman"/>
          <w:b w:val="0"/>
          <w:color w:val="000000"/>
          <w:spacing w:val="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wyznaczonym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terminie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lub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p</w:t>
      </w:r>
      <w:r>
        <w:rPr>
          <w:rFonts w:ascii="Calibri" w:hAnsi="Calibri" w:eastAsia="Calibri"/>
          <w:b w:val="0"/>
          <w:i w:val="0"/>
          <w:color w:val="000000"/>
          <w:sz w:val="22"/>
        </w:rPr>
        <w:t>rzez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oferenta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który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nie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wniósł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811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wadium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nie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zawiera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danych</w:t>
      </w:r>
      <w:r>
        <w:rPr>
          <w:rFonts w:ascii="Times New Roman" w:hAnsi="Times New Roman" w:eastAsia="Times New Roman"/>
          <w:b w:val="0"/>
          <w:color w:val="000000"/>
          <w:spacing w:val="-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wymaganych</w:t>
      </w:r>
      <w:r>
        <w:rPr>
          <w:rFonts w:ascii="Times New Roman" w:hAnsi="Times New Roman" w:eastAsia="Times New Roman"/>
          <w:b w:val="0"/>
          <w:color w:val="000000"/>
          <w:spacing w:val="-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dokumentów</w:t>
      </w:r>
      <w:r>
        <w:rPr>
          <w:rFonts w:ascii="Times New Roman" w:hAnsi="Times New Roman" w:eastAsia="Times New Roman"/>
          <w:b w:val="0"/>
          <w:color w:val="000000"/>
          <w:spacing w:val="-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-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których</w:t>
      </w:r>
      <w:r>
        <w:rPr>
          <w:rFonts w:ascii="Times New Roman" w:hAnsi="Times New Roman" w:eastAsia="Times New Roman"/>
          <w:b w:val="0"/>
          <w:color w:val="000000"/>
          <w:spacing w:val="-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mowa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niniejszym</w:t>
      </w:r>
      <w:r>
        <w:rPr>
          <w:rFonts w:ascii="Times New Roman" w:hAnsi="Times New Roman" w:eastAsia="Times New Roman"/>
          <w:b w:val="0"/>
          <w:color w:val="000000"/>
          <w:spacing w:val="-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ogłoszeniu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lub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jest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niepodpisana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nie</w:t>
      </w:r>
      <w:r>
        <w:rPr>
          <w:rFonts w:ascii="Calibri" w:hAnsi="Calibri" w:eastAsia="Calibri"/>
          <w:b w:val="0"/>
          <w:i w:val="0"/>
          <w:color w:val="000000"/>
          <w:sz w:val="22"/>
        </w:rPr>
        <w:t>kompletna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nieczytelna</w:t>
      </w:r>
      <w:r>
        <w:rPr>
          <w:rFonts w:ascii="Times New Roman" w:hAnsi="Times New Roman" w:eastAsia="Times New Roman"/>
          <w:b w:val="0"/>
          <w:color w:val="000000"/>
          <w:spacing w:val="2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lub</w:t>
      </w:r>
      <w:r>
        <w:rPr>
          <w:rFonts w:ascii="Times New Roman" w:hAnsi="Times New Roman" w:eastAsia="Times New Roman"/>
          <w:b w:val="0"/>
          <w:color w:val="000000"/>
          <w:spacing w:val="2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budząca</w:t>
      </w:r>
      <w:r>
        <w:rPr>
          <w:rFonts w:ascii="Times New Roman" w:hAnsi="Times New Roman" w:eastAsia="Times New Roman"/>
          <w:b w:val="0"/>
          <w:color w:val="000000"/>
          <w:spacing w:val="2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inną</w:t>
      </w:r>
      <w:r>
        <w:rPr>
          <w:rFonts w:ascii="Times New Roman" w:hAnsi="Times New Roman" w:eastAsia="Times New Roman"/>
          <w:b w:val="0"/>
          <w:color w:val="000000"/>
          <w:spacing w:val="2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wątpliwość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zaś</w:t>
      </w:r>
      <w:r>
        <w:rPr>
          <w:rFonts w:ascii="Times New Roman" w:hAnsi="Times New Roman" w:eastAsia="Times New Roman"/>
          <w:b w:val="0"/>
          <w:color w:val="000000"/>
          <w:spacing w:val="2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jej</w:t>
      </w:r>
      <w:r>
        <w:rPr>
          <w:rFonts w:ascii="Times New Roman" w:hAnsi="Times New Roman" w:eastAsia="Times New Roman"/>
          <w:b w:val="0"/>
          <w:color w:val="000000"/>
          <w:spacing w:val="2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uzupełnienie</w:t>
      </w:r>
      <w:r>
        <w:rPr>
          <w:rFonts w:ascii="Times New Roman" w:hAnsi="Times New Roman" w:eastAsia="Times New Roman"/>
          <w:b w:val="0"/>
          <w:color w:val="000000"/>
          <w:spacing w:val="2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lub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złożenie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wyjaśnień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mogłoby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prowadzić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uznania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jej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nową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ofertę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92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2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odrzuceniu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oferty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komisja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zawiadamia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oferenta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84" w:after="24"/>
        <w:ind w:left="4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2"/>
        </w:rPr>
        <w:t>10</w:t>
      </w:r>
      <w:r>
        <w:rPr>
          <w:rFonts w:ascii="Calibri" w:hAnsi="Calibri" w:eastAsia="Calibri"/>
          <w:b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INNE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INFORMACJE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1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Przetarg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prowadzony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jest</w:t>
      </w:r>
      <w:r>
        <w:rPr>
          <w:rFonts w:ascii="Times New Roman" w:hAnsi="Times New Roman" w:eastAsia="Times New Roman"/>
          <w:b w:val="0"/>
          <w:color w:val="000000"/>
          <w:spacing w:val="-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zgodnie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z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Rozporządzeniem</w:t>
      </w:r>
      <w:r>
        <w:rPr>
          <w:rFonts w:ascii="Times New Roman" w:hAnsi="Times New Roman" w:eastAsia="Times New Roman"/>
          <w:b w:val="0"/>
          <w:color w:val="000000"/>
          <w:spacing w:val="-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Rady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Ministrów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z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dnia</w:t>
      </w:r>
      <w:r>
        <w:rPr>
          <w:rFonts w:ascii="Times New Roman" w:hAnsi="Times New Roman" w:eastAsia="Times New Roman"/>
          <w:b w:val="0"/>
          <w:color w:val="000000"/>
          <w:spacing w:val="-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21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października</w:t>
      </w:r>
      <w:r>
        <w:rPr>
          <w:rFonts w:ascii="Times New Roman" w:hAnsi="Times New Roman" w:eastAsia="Times New Roman"/>
          <w:b w:val="0"/>
          <w:color w:val="000000"/>
          <w:spacing w:val="-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2019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sprawie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szczegółowego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sposobu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gospodarowania</w:t>
      </w:r>
      <w:r>
        <w:rPr>
          <w:rFonts w:ascii="Times New Roman" w:hAnsi="Times New Roman" w:eastAsia="Times New Roman"/>
          <w:b w:val="0"/>
          <w:color w:val="000000"/>
          <w:spacing w:val="-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składnikami</w:t>
      </w:r>
      <w:r>
        <w:rPr>
          <w:rFonts w:ascii="Times New Roman" w:hAnsi="Times New Roman" w:eastAsia="Times New Roman"/>
          <w:b w:val="0"/>
          <w:color w:val="000000"/>
          <w:spacing w:val="-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rzeczowymi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ruchomego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Skarbu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Państwa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Dz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Calibri" w:hAnsi="Calibri" w:eastAsia="Calibri"/>
          <w:b w:val="0"/>
          <w:i w:val="0"/>
          <w:color w:val="000000"/>
          <w:sz w:val="22"/>
        </w:rPr>
        <w:t>U</w:t>
      </w:r>
      <w:r>
        <w:rPr>
          <w:rFonts w:ascii="Calibri" w:hAnsi="Calibri" w:eastAsia="Calibri"/>
          <w:b w:val="0"/>
          <w:i w:val="0"/>
          <w:color w:val="000000"/>
          <w:w w:val="98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2025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poz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228</w:t>
      </w:r>
      <w:r>
        <w:rPr>
          <w:rFonts w:ascii="Calibri" w:hAnsi="Calibri" w:eastAsia="Calibri"/>
          <w:b w:val="0"/>
          <w:i w:val="0"/>
          <w:color w:val="000000"/>
          <w:sz w:val="22"/>
        </w:rPr>
        <w:t>).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2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zostanie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sprzedane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oferentowi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k</w:t>
      </w:r>
      <w:r>
        <w:rPr>
          <w:rFonts w:ascii="Calibri" w:hAnsi="Calibri" w:eastAsia="Calibri"/>
          <w:b w:val="0"/>
          <w:i w:val="0"/>
          <w:color w:val="000000"/>
          <w:sz w:val="22"/>
        </w:rPr>
        <w:t>tóry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zaproponuje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najwyższą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cenę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wybrany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składnik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1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przypadku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zgłoszenia</w:t>
      </w:r>
      <w:r>
        <w:rPr>
          <w:rFonts w:ascii="Times New Roman" w:hAnsi="Times New Roman" w:eastAsia="Times New Roman"/>
          <w:b w:val="0"/>
          <w:color w:val="000000"/>
          <w:spacing w:val="-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tej</w:t>
      </w:r>
      <w:r>
        <w:rPr>
          <w:rFonts w:ascii="Times New Roman" w:hAnsi="Times New Roman" w:eastAsia="Times New Roman"/>
          <w:b w:val="0"/>
          <w:color w:val="000000"/>
          <w:spacing w:val="-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samej</w:t>
      </w:r>
      <w:r>
        <w:rPr>
          <w:rFonts w:ascii="Times New Roman" w:hAnsi="Times New Roman" w:eastAsia="Times New Roman"/>
          <w:b w:val="0"/>
          <w:color w:val="000000"/>
          <w:spacing w:val="-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ceny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przez</w:t>
      </w:r>
      <w:r>
        <w:rPr>
          <w:rFonts w:ascii="Times New Roman" w:hAnsi="Times New Roman" w:eastAsia="Times New Roman"/>
          <w:b w:val="0"/>
          <w:color w:val="000000"/>
          <w:spacing w:val="-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kilku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oferentów</w:t>
      </w:r>
      <w:r>
        <w:rPr>
          <w:rFonts w:ascii="Calibri" w:hAnsi="Calibri" w:eastAsia="Calibri"/>
          <w:b w:val="0"/>
          <w:i w:val="0"/>
          <w:color w:val="000000"/>
          <w:spacing w:val="3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ten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sam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</w:t>
      </w:r>
      <w:r>
        <w:rPr>
          <w:rFonts w:ascii="Times New Roman" w:hAnsi="Times New Roman" w:eastAsia="Times New Roman"/>
          <w:b w:val="0"/>
          <w:color w:val="000000"/>
          <w:spacing w:val="-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Times New Roman" w:hAnsi="Times New Roman" w:eastAsia="Times New Roman"/>
          <w:b w:val="0"/>
          <w:color w:val="000000"/>
          <w:spacing w:val="-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przetarg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będzie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kontynuowany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formie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aukcji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licytacji</w:t>
      </w:r>
      <w:r>
        <w:rPr>
          <w:rFonts w:ascii="Calibri" w:hAnsi="Calibri" w:eastAsia="Calibri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między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tymi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oferentami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3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Składniki</w:t>
      </w:r>
      <w:r>
        <w:rPr>
          <w:rFonts w:ascii="Times New Roman" w:hAnsi="Times New Roman" w:eastAsia="Times New Roman"/>
          <w:b w:val="0"/>
          <w:color w:val="000000"/>
          <w:spacing w:val="5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Times New Roman" w:hAnsi="Times New Roman" w:eastAsia="Times New Roman"/>
          <w:b w:val="0"/>
          <w:color w:val="000000"/>
          <w:spacing w:val="5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wymien</w:t>
      </w:r>
      <w:r>
        <w:rPr>
          <w:rFonts w:ascii="Calibri" w:hAnsi="Calibri" w:eastAsia="Calibri"/>
          <w:b w:val="0"/>
          <w:i w:val="0"/>
          <w:color w:val="000000"/>
          <w:sz w:val="22"/>
        </w:rPr>
        <w:t>ione</w:t>
      </w:r>
      <w:r>
        <w:rPr>
          <w:rFonts w:ascii="Times New Roman" w:hAnsi="Times New Roman" w:eastAsia="Times New Roman"/>
          <w:b w:val="0"/>
          <w:color w:val="000000"/>
          <w:spacing w:val="5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5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pkt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2"/>
          <w:sz w:val="22"/>
        </w:rPr>
        <w:t>3</w:t>
      </w:r>
      <w:r>
        <w:rPr>
          <w:rFonts w:ascii="Times New Roman" w:hAnsi="Times New Roman" w:eastAsia="Times New Roman"/>
          <w:b w:val="0"/>
          <w:color w:val="000000"/>
          <w:spacing w:val="5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niniejszego</w:t>
      </w:r>
      <w:r>
        <w:rPr>
          <w:rFonts w:ascii="Times New Roman" w:hAnsi="Times New Roman" w:eastAsia="Times New Roman"/>
          <w:b w:val="0"/>
          <w:color w:val="000000"/>
          <w:spacing w:val="5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ogłoszenia</w:t>
      </w:r>
      <w:r>
        <w:rPr>
          <w:rFonts w:ascii="Times New Roman" w:hAnsi="Times New Roman" w:eastAsia="Times New Roman"/>
          <w:b w:val="0"/>
          <w:color w:val="000000"/>
          <w:spacing w:val="5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stanowią</w:t>
      </w:r>
      <w:r>
        <w:rPr>
          <w:rFonts w:ascii="Times New Roman" w:hAnsi="Times New Roman" w:eastAsia="Times New Roman"/>
          <w:b w:val="0"/>
          <w:color w:val="000000"/>
          <w:spacing w:val="5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własność</w:t>
      </w:r>
      <w:r>
        <w:rPr>
          <w:rFonts w:ascii="Times New Roman" w:hAnsi="Times New Roman" w:eastAsia="Times New Roman"/>
          <w:b w:val="0"/>
          <w:color w:val="000000"/>
          <w:spacing w:val="5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Instytutu</w:t>
      </w:r>
    </w:p>
    <w:p>
      <w:pPr>
        <w:widowControl/>
        <w:wordWrap w:val="0"/>
        <w:autoSpaceDE w:val="0"/>
        <w:autoSpaceDN w:val="0"/>
        <w:spacing w:line="221" w:lineRule="exact" w:before="48" w:after="23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Polskiego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Budapeszcie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są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wolne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wad</w:t>
      </w:r>
      <w:r>
        <w:rPr>
          <w:rFonts w:ascii="Times New Roman" w:hAnsi="Times New Roman" w:eastAsia="Times New Roman"/>
          <w:b w:val="0"/>
          <w:color w:val="000000"/>
          <w:spacing w:val="1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prawnych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nie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są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obciążone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prawami</w:t>
      </w:r>
      <w:r>
        <w:rPr>
          <w:rFonts w:ascii="Times New Roman" w:hAnsi="Times New Roman" w:eastAsia="Times New Roman"/>
          <w:b w:val="0"/>
          <w:color w:val="000000"/>
          <w:spacing w:val="1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rzecz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osób</w:t>
      </w:r>
    </w:p>
    <w:p>
      <w:pPr>
        <w:widowControl/>
        <w:wordWrap w:val="0"/>
        <w:autoSpaceDE w:val="0"/>
        <w:autoSpaceDN w:val="0"/>
        <w:spacing w:line="221" w:lineRule="exact" w:before="45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trzecich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oraz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stosunku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nich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nie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toczą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się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żadne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postępowania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których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przedmiotem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są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te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składniki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ani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nie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stanowią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one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również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przedmiotu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zabezpieczenia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4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Instytut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Polski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Budapeszcie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ponosi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odpowiedzialności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</w:t>
      </w:r>
      <w:r>
        <w:rPr>
          <w:rFonts w:ascii="Times New Roman" w:hAnsi="Times New Roman" w:eastAsia="Times New Roman"/>
          <w:b w:val="0"/>
          <w:color w:val="000000"/>
          <w:spacing w:val="-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wady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ukryte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składników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5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Nabywca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podpisuje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umowę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kupna</w:t>
      </w: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z w:val="22"/>
        </w:rPr>
        <w:t>sprzedaży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niezwłocznie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zakończeniu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przetargu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dokonuje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płatności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te</w:t>
      </w:r>
      <w:r>
        <w:rPr>
          <w:rFonts w:ascii="Calibri" w:hAnsi="Calibri" w:eastAsia="Calibri"/>
          <w:b w:val="0"/>
          <w:i w:val="0"/>
          <w:color w:val="000000"/>
          <w:sz w:val="22"/>
        </w:rPr>
        <w:t>rminie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7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dni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od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podpisania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umowy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Składniki</w:t>
      </w:r>
      <w:r>
        <w:rPr>
          <w:rFonts w:ascii="Times New Roman" w:hAnsi="Times New Roman" w:eastAsia="Times New Roman"/>
          <w:b w:val="0"/>
          <w:color w:val="000000"/>
          <w:spacing w:val="-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zostaną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wydane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po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potwierdzeniu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otrzymania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płatności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6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Wszystkie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koszty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podatki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opłaty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związane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zakupem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ponosi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nabywca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7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Instytut</w:t>
      </w:r>
      <w:r>
        <w:rPr>
          <w:rFonts w:ascii="Times New Roman" w:hAnsi="Times New Roman" w:eastAsia="Times New Roman"/>
          <w:b w:val="0"/>
          <w:color w:val="000000"/>
          <w:spacing w:val="6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Polski</w:t>
      </w:r>
      <w:r>
        <w:rPr>
          <w:rFonts w:ascii="Times New Roman" w:hAnsi="Times New Roman" w:eastAsia="Times New Roman"/>
          <w:b w:val="0"/>
          <w:color w:val="000000"/>
          <w:spacing w:val="6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7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Budapeszcie</w:t>
      </w:r>
      <w:r>
        <w:rPr>
          <w:rFonts w:ascii="Times New Roman" w:hAnsi="Times New Roman" w:eastAsia="Times New Roman"/>
          <w:b w:val="0"/>
          <w:color w:val="000000"/>
          <w:spacing w:val="7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zastrzega</w:t>
      </w:r>
      <w:r>
        <w:rPr>
          <w:rFonts w:ascii="Times New Roman" w:hAnsi="Times New Roman" w:eastAsia="Times New Roman"/>
          <w:b w:val="0"/>
          <w:color w:val="000000"/>
          <w:spacing w:val="6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sobie</w:t>
      </w:r>
      <w:r>
        <w:rPr>
          <w:rFonts w:ascii="Times New Roman" w:hAnsi="Times New Roman" w:eastAsia="Times New Roman"/>
          <w:b w:val="0"/>
          <w:color w:val="000000"/>
          <w:spacing w:val="7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prawo</w:t>
      </w:r>
      <w:r>
        <w:rPr>
          <w:rFonts w:ascii="Times New Roman" w:hAnsi="Times New Roman" w:eastAsia="Times New Roman"/>
          <w:b w:val="0"/>
          <w:color w:val="000000"/>
          <w:spacing w:val="7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przesunięcia</w:t>
      </w:r>
      <w:r>
        <w:rPr>
          <w:rFonts w:ascii="Times New Roman" w:hAnsi="Times New Roman" w:eastAsia="Times New Roman"/>
          <w:b w:val="0"/>
          <w:color w:val="000000"/>
          <w:spacing w:val="6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terminu</w:t>
      </w:r>
      <w:r>
        <w:rPr>
          <w:rFonts w:ascii="Times New Roman" w:hAnsi="Times New Roman" w:eastAsia="Times New Roman"/>
          <w:b w:val="0"/>
          <w:color w:val="000000"/>
          <w:spacing w:val="7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rozpoczęcia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przetargu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lub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jego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unieważnienia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bez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podania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przyczyny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3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8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Dodatkowe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informacje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na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temat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wybranego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składnika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majątku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</w:t>
      </w:r>
      <w:r>
        <w:rPr>
          <w:rFonts w:ascii="Times New Roman" w:hAnsi="Times New Roman" w:eastAsia="Times New Roman"/>
          <w:b w:val="0"/>
          <w:color w:val="000000"/>
          <w:spacing w:val="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tym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również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zdjęcia</w:t>
      </w:r>
      <w:r>
        <w:rPr>
          <w:rFonts w:ascii="Times New Roman" w:hAnsi="Times New Roman" w:eastAsia="Times New Roman"/>
          <w:b w:val="0"/>
          <w:color w:val="000000"/>
          <w:spacing w:val="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można</w:t>
      </w:r>
    </w:p>
    <w:p>
      <w:pPr>
        <w:widowControl/>
        <w:wordWrap w:val="0"/>
        <w:autoSpaceDE w:val="0"/>
        <w:autoSpaceDN w:val="0"/>
        <w:spacing w:line="221" w:lineRule="exact" w:before="45" w:after="1196"/>
        <w:ind w:left="76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uzyskać</w:t>
      </w:r>
      <w:r>
        <w:rPr>
          <w:rFonts w:ascii="Times New Roman" w:hAnsi="Times New Roman" w:eastAsia="Times New Roman"/>
          <w:b w:val="0"/>
          <w:color w:val="000000"/>
          <w:spacing w:val="-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na</w:t>
      </w:r>
      <w:r>
        <w:rPr>
          <w:rFonts w:ascii="Times New Roman" w:hAnsi="Times New Roman" w:eastAsia="Times New Roman"/>
          <w:b w:val="0"/>
          <w:color w:val="000000"/>
          <w:spacing w:val="-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wniosek</w:t>
      </w:r>
      <w:r>
        <w:rPr>
          <w:rFonts w:ascii="Times New Roman" w:hAnsi="Times New Roman" w:eastAsia="Times New Roman"/>
          <w:b w:val="0"/>
          <w:color w:val="000000"/>
          <w:spacing w:val="-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oferenta</w:t>
      </w:r>
      <w:r>
        <w:rPr>
          <w:rFonts w:ascii="Times New Roman" w:hAnsi="Times New Roman" w:eastAsia="Times New Roman"/>
          <w:b w:val="0"/>
          <w:color w:val="000000"/>
          <w:spacing w:val="-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przesłany</w:t>
      </w:r>
      <w:r>
        <w:rPr>
          <w:rFonts w:ascii="Times New Roman" w:hAnsi="Times New Roman" w:eastAsia="Times New Roman"/>
          <w:b w:val="0"/>
          <w:color w:val="000000"/>
          <w:spacing w:val="-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</w:t>
      </w:r>
      <w:r>
        <w:rPr>
          <w:rFonts w:ascii="Times New Roman" w:hAnsi="Times New Roman" w:eastAsia="Times New Roman"/>
          <w:b w:val="0"/>
          <w:color w:val="000000"/>
          <w:spacing w:val="-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adres</w:t>
      </w:r>
      <w:r>
        <w:rPr>
          <w:rFonts w:ascii="Times New Roman" w:hAnsi="Times New Roman" w:eastAsia="Times New Roman"/>
          <w:b w:val="0"/>
          <w:color w:val="000000"/>
          <w:spacing w:val="-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2"/>
          <w:sz w:val="22"/>
        </w:rPr>
        <w:t>e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z w:val="22"/>
        </w:rPr>
        <w:t>mail</w:t>
      </w:r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00"/>
            <w:spacing w:val="-1"/>
            <w:sz w:val="22"/>
          </w:rPr>
          <w:t>: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1"/>
            <w:sz w:val="22"/>
            <w:u w:val="single"/>
          </w:rPr>
          <w:t>budapeszt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.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-1"/>
            <w:sz w:val="22"/>
            <w:u w:val="single"/>
          </w:rPr>
          <w:t>amb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.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-1"/>
            <w:sz w:val="22"/>
            <w:u w:val="single"/>
          </w:rPr>
          <w:t>administracja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1"/>
            <w:sz w:val="22"/>
            <w:u w:val="single"/>
          </w:rPr>
          <w:t>@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1"/>
            <w:sz w:val="22"/>
            <w:u w:val="single"/>
          </w:rPr>
          <w:t>msz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.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-2"/>
            <w:sz w:val="22"/>
            <w:u w:val="single"/>
          </w:rPr>
          <w:t>gov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.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FF"/>
            <w:spacing w:val="0"/>
            <w:sz w:val="22"/>
            <w:u w:val="single"/>
          </w:rPr>
          <w:t>pl</w:t>
        </w:r>
      </w:hyperlink>
      <w:hyperlink r:id="rId9" w:history="1">
        <w:r>
          <w:rPr>
            <w:rStyle w:val="Hyperlink"/>
            <w:rFonts w:ascii="Calibri" w:hAnsi="Calibri" w:eastAsia="Calibri"/>
            <w:b w:val="0"/>
            <w:i w:val="0"/>
            <w:color w:val="000000"/>
            <w:spacing w:val="-3"/>
            <w:sz w:val="22"/>
          </w:rPr>
          <w:t>.</w:t>
        </w:r>
      </w:hyperlink>
    </w:p>
    <w:p>
      <w:pPr>
        <w:widowControl/>
        <w:wordWrap w:val="0"/>
        <w:autoSpaceDE w:val="0"/>
        <w:autoSpaceDN w:val="0"/>
        <w:spacing w:line="199" w:lineRule="exact" w:before="2393" w:after="21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232323"/>
          <w:spacing w:val="-1"/>
          <w:sz w:val="20"/>
          <w:u w:val="single"/>
        </w:rPr>
        <w:t>Załączniki</w:t>
      </w:r>
      <w:r>
        <w:rPr>
          <w:rFonts w:ascii="Calibri" w:hAnsi="Calibri" w:eastAsia="Calibri"/>
          <w:b w:val="0"/>
          <w:i w:val="0"/>
          <w:color w:val="232323"/>
          <w:sz w:val="20"/>
          <w:u w:val="single"/>
        </w:rPr>
        <w:t>:</w:t>
      </w:r>
    </w:p>
    <w:p>
      <w:pPr>
        <w:widowControl/>
        <w:wordWrap w:val="0"/>
        <w:autoSpaceDE w:val="0"/>
        <w:autoSpaceDN w:val="0"/>
        <w:spacing w:line="199" w:lineRule="exact" w:before="43" w:after="23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232323"/>
          <w:sz w:val="20"/>
        </w:rPr>
        <w:t>Załącznik</w:t>
      </w:r>
      <w:r>
        <w:rPr>
          <w:rFonts w:ascii="Times New Roman" w:hAnsi="Times New Roman" w:eastAsia="Times New Roman"/>
          <w:b w:val="0"/>
          <w:color w:val="232323"/>
          <w:spacing w:val="-3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nr</w:t>
      </w:r>
      <w:r>
        <w:rPr>
          <w:rFonts w:ascii="Times New Roman" w:hAnsi="Times New Roman" w:eastAsia="Times New Roman"/>
          <w:b w:val="0"/>
          <w:color w:val="232323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w w:val="99"/>
          <w:sz w:val="20"/>
        </w:rPr>
        <w:t>1</w:t>
      </w:r>
      <w:r>
        <w:rPr>
          <w:rFonts w:ascii="Times New Roman" w:hAnsi="Times New Roman" w:eastAsia="Times New Roman"/>
          <w:b w:val="0"/>
          <w:color w:val="232323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pacing w:val="-1"/>
          <w:sz w:val="20"/>
        </w:rPr>
        <w:t>-</w:t>
      </w:r>
      <w:r>
        <w:rPr>
          <w:rFonts w:ascii="Times New Roman" w:hAnsi="Times New Roman" w:eastAsia="Times New Roman"/>
          <w:b w:val="0"/>
          <w:color w:val="232323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formularz</w:t>
      </w:r>
      <w:r>
        <w:rPr>
          <w:rFonts w:ascii="Times New Roman" w:hAnsi="Times New Roman" w:eastAsia="Times New Roman"/>
          <w:b w:val="0"/>
          <w:color w:val="232323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ofertowy</w:t>
      </w:r>
    </w:p>
    <w:p>
      <w:pPr>
        <w:widowControl/>
        <w:wordWrap w:val="0"/>
        <w:autoSpaceDE w:val="0"/>
        <w:autoSpaceDN w:val="0"/>
        <w:spacing w:line="199" w:lineRule="exact" w:before="45" w:after="0"/>
        <w:ind w:left="400" w:right="0" w:firstLine="0"/>
        <w:jc w:val="left"/>
      </w:pPr>
      <w:r>
        <w:rPr>
          <w:rFonts w:ascii="Calibri" w:hAnsi="Calibri" w:eastAsia="Calibri"/>
          <w:b w:val="0"/>
          <w:i w:val="0"/>
          <w:color w:val="232323"/>
          <w:sz w:val="20"/>
        </w:rPr>
        <w:t>Załącznik</w:t>
      </w:r>
      <w:r>
        <w:rPr>
          <w:rFonts w:ascii="Times New Roman" w:hAnsi="Times New Roman" w:eastAsia="Times New Roman"/>
          <w:b w:val="0"/>
          <w:color w:val="232323"/>
          <w:spacing w:val="-3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nr</w:t>
      </w:r>
      <w:r>
        <w:rPr>
          <w:rFonts w:ascii="Times New Roman" w:hAnsi="Times New Roman" w:eastAsia="Times New Roman"/>
          <w:b w:val="0"/>
          <w:color w:val="232323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w w:val="99"/>
          <w:sz w:val="20"/>
        </w:rPr>
        <w:t>2</w:t>
      </w:r>
      <w:r>
        <w:rPr>
          <w:rFonts w:ascii="Times New Roman" w:hAnsi="Times New Roman" w:eastAsia="Times New Roman"/>
          <w:b w:val="0"/>
          <w:color w:val="232323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pacing w:val="-1"/>
          <w:sz w:val="20"/>
        </w:rPr>
        <w:t>-</w:t>
      </w:r>
      <w:r>
        <w:rPr>
          <w:rFonts w:ascii="Times New Roman" w:hAnsi="Times New Roman" w:eastAsia="Times New Roman"/>
          <w:b w:val="0"/>
          <w:color w:val="232323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oświadczenie</w:t>
      </w:r>
      <w:r>
        <w:rPr>
          <w:rFonts w:ascii="Times New Roman" w:hAnsi="Times New Roman" w:eastAsia="Times New Roman"/>
          <w:b w:val="0"/>
          <w:color w:val="232323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o</w:t>
      </w:r>
      <w:r>
        <w:rPr>
          <w:rFonts w:ascii="Times New Roman" w:hAnsi="Times New Roman" w:eastAsia="Times New Roman"/>
          <w:b w:val="0"/>
          <w:color w:val="232323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zapoznaniu</w:t>
      </w:r>
      <w:r>
        <w:rPr>
          <w:rFonts w:ascii="Times New Roman" w:hAnsi="Times New Roman" w:eastAsia="Times New Roman"/>
          <w:b w:val="0"/>
          <w:color w:val="232323"/>
          <w:spacing w:val="-7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się</w:t>
      </w:r>
      <w:r>
        <w:rPr>
          <w:rFonts w:ascii="Times New Roman" w:hAnsi="Times New Roman" w:eastAsia="Times New Roman"/>
          <w:b w:val="0"/>
          <w:color w:val="232323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w w:val="101"/>
          <w:sz w:val="20"/>
        </w:rPr>
        <w:t>z</w:t>
      </w:r>
      <w:r>
        <w:rPr>
          <w:rFonts w:ascii="Times New Roman" w:hAnsi="Times New Roman" w:eastAsia="Times New Roman"/>
          <w:b w:val="0"/>
          <w:color w:val="232323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przepisami</w:t>
      </w:r>
      <w:r>
        <w:rPr>
          <w:rFonts w:ascii="Times New Roman" w:hAnsi="Times New Roman" w:eastAsia="Times New Roman"/>
          <w:b w:val="0"/>
          <w:color w:val="232323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dot</w:t>
      </w:r>
      <w:r>
        <w:rPr>
          <w:rFonts w:ascii="Calibri" w:hAnsi="Calibri" w:eastAsia="Calibri"/>
          <w:b w:val="0"/>
          <w:i w:val="0"/>
          <w:color w:val="232323"/>
          <w:sz w:val="20"/>
        </w:rPr>
        <w:t>.</w:t>
      </w:r>
      <w:r>
        <w:rPr>
          <w:rFonts w:ascii="Times New Roman" w:hAnsi="Times New Roman" w:eastAsia="Times New Roman"/>
          <w:b w:val="0"/>
          <w:color w:val="232323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przetwarzania</w:t>
      </w:r>
      <w:r>
        <w:rPr>
          <w:rFonts w:ascii="Times New Roman" w:hAnsi="Times New Roman" w:eastAsia="Times New Roman"/>
          <w:b w:val="0"/>
          <w:color w:val="232323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danych</w:t>
      </w:r>
      <w:r>
        <w:rPr>
          <w:rFonts w:ascii="Times New Roman" w:hAnsi="Times New Roman" w:eastAsia="Times New Roman"/>
          <w:b w:val="0"/>
          <w:color w:val="232323"/>
          <w:spacing w:val="1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232323"/>
          <w:sz w:val="20"/>
        </w:rPr>
        <w:t>osobowych</w:t>
      </w:r>
    </w:p>
    <w:sectPr w:rsidR="00FC693F" w:rsidRPr="0006063C" w:rsidSect="00034616">
      <w:pgSz w:w="11906" w:h="16838"/>
      <w:pgMar w:top="707" w:right="1326" w:bottom="917" w:left="1016" w:header="720" w:footer="720" w:gutter="0"/>
      <w:cols w:space="720" w:num="1" w:equalWidth="0">
        <w:col w:w="956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budapeszt.amb.administracja@msz.gov.pl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2026-02-03T17:36:44Z</dcterms:created>
  <dcterms:modified xsi:type="dcterms:W3CDTF">2026-02-03T17:36:44Z</dcterms:modified>
  <cp:category/>
</cp:coreProperties>
</file>